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099C4A" w14:textId="77777777" w:rsidR="0095530B" w:rsidRDefault="002B67B7" w:rsidP="002B67B7">
      <w:pPr>
        <w:spacing w:line="240" w:lineRule="auto"/>
        <w:jc w:val="center"/>
        <w:rPr>
          <w:rFonts w:ascii="Arial" w:hAnsi="Arial"/>
          <w:b/>
          <w:sz w:val="32"/>
        </w:rPr>
      </w:pPr>
      <w:r w:rsidRPr="0095530B">
        <w:rPr>
          <w:noProof/>
        </w:rPr>
        <w:drawing>
          <wp:anchor distT="0" distB="0" distL="114300" distR="114300" simplePos="0" relativeHeight="251664384" behindDoc="0" locked="0" layoutInCell="1" allowOverlap="1" wp14:anchorId="68020EC6" wp14:editId="31FDB7A5">
            <wp:simplePos x="0" y="0"/>
            <wp:positionH relativeFrom="margin">
              <wp:posOffset>5292090</wp:posOffset>
            </wp:positionH>
            <wp:positionV relativeFrom="paragraph">
              <wp:posOffset>47625</wp:posOffset>
            </wp:positionV>
            <wp:extent cx="641985" cy="843280"/>
            <wp:effectExtent l="0" t="0" r="5715" b="0"/>
            <wp:wrapNone/>
            <wp:docPr id="5" name="Picture 5" descr="E:\QUAN LY TAP CHI\FINAL\FINAL\Bia_Tong h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QUAN LY TAP CHI\FINAL\FINAL\Bia_Tong ho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1985" cy="843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944" w:rsidRPr="00AA4B50">
        <w:rPr>
          <w:rFonts w:ascii="Arial" w:hAnsi="Arial"/>
          <w:b/>
          <w:noProof/>
          <w:sz w:val="32"/>
        </w:rPr>
        <mc:AlternateContent>
          <mc:Choice Requires="wps">
            <w:drawing>
              <wp:anchor distT="45720" distB="45720" distL="114300" distR="114300" simplePos="0" relativeHeight="251672576" behindDoc="0" locked="0" layoutInCell="1" allowOverlap="1" wp14:anchorId="6D7AF620" wp14:editId="21412AE1">
                <wp:simplePos x="0" y="0"/>
                <wp:positionH relativeFrom="column">
                  <wp:posOffset>1182370</wp:posOffset>
                </wp:positionH>
                <wp:positionV relativeFrom="paragraph">
                  <wp:posOffset>132715</wp:posOffset>
                </wp:positionV>
                <wp:extent cx="3886200" cy="140462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404620"/>
                        </a:xfrm>
                        <a:prstGeom prst="rect">
                          <a:avLst/>
                        </a:prstGeom>
                        <a:noFill/>
                        <a:ln w="9525">
                          <a:noFill/>
                          <a:miter lim="800000"/>
                          <a:headEnd/>
                          <a:tailEnd/>
                        </a:ln>
                      </wps:spPr>
                      <wps:txbx>
                        <w:txbxContent>
                          <w:p w14:paraId="31598EDF" w14:textId="77777777" w:rsidR="00AA4B50" w:rsidRPr="001050DD" w:rsidRDefault="00AA4B50" w:rsidP="00AA4B50">
                            <w:pPr>
                              <w:spacing w:after="0" w:line="240" w:lineRule="auto"/>
                              <w:jc w:val="center"/>
                              <w:rPr>
                                <w:b/>
                                <w:sz w:val="24"/>
                                <w:szCs w:val="24"/>
                              </w:rPr>
                            </w:pPr>
                            <w:r w:rsidRPr="001050DD">
                              <w:rPr>
                                <w:b/>
                                <w:sz w:val="24"/>
                                <w:szCs w:val="24"/>
                              </w:rPr>
                              <w:t>TẠP CHÍ KHOA HỌC VÀ GIÁO DỤC</w:t>
                            </w:r>
                          </w:p>
                          <w:p w14:paraId="53CAE1AB" w14:textId="77777777" w:rsidR="00AA4B50" w:rsidRPr="001050DD" w:rsidRDefault="00AA4B50" w:rsidP="00AA4B50">
                            <w:pPr>
                              <w:spacing w:after="0" w:line="240" w:lineRule="auto"/>
                              <w:jc w:val="center"/>
                              <w:rPr>
                                <w:b/>
                                <w:sz w:val="24"/>
                                <w:szCs w:val="24"/>
                              </w:rPr>
                            </w:pPr>
                            <w:r w:rsidRPr="001050DD">
                              <w:rPr>
                                <w:b/>
                                <w:sz w:val="24"/>
                                <w:szCs w:val="24"/>
                              </w:rPr>
                              <w:t>JOURNAL OF SCIENCE AND EDUCATION</w:t>
                            </w:r>
                          </w:p>
                          <w:p w14:paraId="2940431A" w14:textId="77777777" w:rsidR="00AA4B50" w:rsidRDefault="00AA4B50" w:rsidP="00AA4B50">
                            <w:pPr>
                              <w:spacing w:after="0" w:line="240" w:lineRule="auto"/>
                            </w:pPr>
                          </w:p>
                          <w:p w14:paraId="215AF817" w14:textId="77777777" w:rsidR="00AA4B50" w:rsidRPr="00AA4B50" w:rsidRDefault="00AA4B50" w:rsidP="00AA4B50">
                            <w:pPr>
                              <w:spacing w:after="0" w:line="240" w:lineRule="auto"/>
                              <w:jc w:val="center"/>
                              <w:rPr>
                                <w:sz w:val="18"/>
                                <w:szCs w:val="18"/>
                              </w:rPr>
                            </w:pPr>
                            <w:r w:rsidRPr="00AA4B50">
                              <w:rPr>
                                <w:sz w:val="18"/>
                                <w:szCs w:val="18"/>
                              </w:rPr>
                              <w:t>Journal homepa</w:t>
                            </w:r>
                            <w:r w:rsidR="001555E3">
                              <w:rPr>
                                <w:sz w:val="18"/>
                                <w:szCs w:val="18"/>
                              </w:rPr>
                              <w:t>g</w:t>
                            </w:r>
                            <w:r w:rsidRPr="00AA4B50">
                              <w:rPr>
                                <w:sz w:val="18"/>
                                <w:szCs w:val="18"/>
                              </w:rPr>
                              <w:t>e: https://tckhgd.dhsphue.edu.vn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6D7AF620" id="_x0000_t202" coordsize="21600,21600" o:spt="202" path="m,l,21600r21600,l21600,xe">
                <v:stroke joinstyle="miter"/>
                <v:path gradientshapeok="t" o:connecttype="rect"/>
              </v:shapetype>
              <v:shape id="Text Box 2" o:spid="_x0000_s1026" type="#_x0000_t202" style="position:absolute;left:0;text-align:left;margin-left:93.1pt;margin-top:10.45pt;width:306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" filled="f" stroked="f">
                <v:textbox style="mso-fit-shape-to-text:t">
                  <w:txbxContent>
                    <w:p w14:paraId="31598EDF" w14:textId="77777777" w:rsidR="00AA4B50" w:rsidRPr="001050DD" w:rsidRDefault="00AA4B50" w:rsidP="00AA4B50">
                      <w:pPr>
                        <w:spacing w:after="0" w:line="240" w:lineRule="auto"/>
                        <w:jc w:val="center"/>
                        <w:rPr>
                          <w:b/>
                          <w:sz w:val="24"/>
                          <w:szCs w:val="24"/>
                        </w:rPr>
                      </w:pPr>
                      <w:r w:rsidRPr="001050DD">
                        <w:rPr>
                          <w:b/>
                          <w:sz w:val="24"/>
                          <w:szCs w:val="24"/>
                        </w:rPr>
                        <w:t>TẠP CHÍ KHOA HỌC VÀ GIÁO DỤC</w:t>
                      </w:r>
                    </w:p>
                    <w:p w14:paraId="53CAE1AB" w14:textId="77777777" w:rsidR="00AA4B50" w:rsidRPr="001050DD" w:rsidRDefault="00AA4B50" w:rsidP="00AA4B50">
                      <w:pPr>
                        <w:spacing w:after="0" w:line="240" w:lineRule="auto"/>
                        <w:jc w:val="center"/>
                        <w:rPr>
                          <w:b/>
                          <w:sz w:val="24"/>
                          <w:szCs w:val="24"/>
                        </w:rPr>
                      </w:pPr>
                      <w:r w:rsidRPr="001050DD">
                        <w:rPr>
                          <w:b/>
                          <w:sz w:val="24"/>
                          <w:szCs w:val="24"/>
                        </w:rPr>
                        <w:t>JOURNAL OF SCIENCE AND EDUCATION</w:t>
                      </w:r>
                    </w:p>
                    <w:p w14:paraId="2940431A" w14:textId="77777777" w:rsidR="00AA4B50" w:rsidRDefault="00AA4B50" w:rsidP="00AA4B50">
                      <w:pPr>
                        <w:spacing w:after="0" w:line="240" w:lineRule="auto"/>
                      </w:pPr>
                    </w:p>
                    <w:p w14:paraId="215AF817" w14:textId="77777777" w:rsidR="00AA4B50" w:rsidRPr="00AA4B50" w:rsidRDefault="00AA4B50" w:rsidP="00AA4B50">
                      <w:pPr>
                        <w:spacing w:after="0" w:line="240" w:lineRule="auto"/>
                        <w:jc w:val="center"/>
                        <w:rPr>
                          <w:sz w:val="18"/>
                          <w:szCs w:val="18"/>
                        </w:rPr>
                      </w:pPr>
                      <w:r w:rsidRPr="00AA4B50">
                        <w:rPr>
                          <w:sz w:val="18"/>
                          <w:szCs w:val="18"/>
                        </w:rPr>
                        <w:t>Journal homepa</w:t>
                      </w:r>
                      <w:r w:rsidR="001555E3">
                        <w:rPr>
                          <w:sz w:val="18"/>
                          <w:szCs w:val="18"/>
                        </w:rPr>
                        <w:t>g</w:t>
                      </w:r>
                      <w:r w:rsidRPr="00AA4B50">
                        <w:rPr>
                          <w:sz w:val="18"/>
                          <w:szCs w:val="18"/>
                        </w:rPr>
                        <w:t>e: https://tckhgd.dhsphue.edu.vn</w:t>
                      </w:r>
                    </w:p>
                  </w:txbxContent>
                </v:textbox>
                <w10:wrap type="square"/>
              </v:shape>
            </w:pict>
          </mc:Fallback>
        </mc:AlternateContent>
      </w:r>
      <w:r w:rsidR="00162944">
        <w:rPr>
          <w:rFonts w:ascii="Arial" w:hAnsi="Arial"/>
          <w:b/>
          <w:noProof/>
          <w:sz w:val="32"/>
        </w:rPr>
        <mc:AlternateContent>
          <mc:Choice Requires="wps">
            <w:drawing>
              <wp:anchor distT="0" distB="0" distL="114300" distR="114300" simplePos="0" relativeHeight="251662336" behindDoc="0" locked="0" layoutInCell="1" allowOverlap="1" wp14:anchorId="5C16B9F3" wp14:editId="787054AC">
                <wp:simplePos x="0" y="0"/>
                <wp:positionH relativeFrom="column">
                  <wp:posOffset>920750</wp:posOffset>
                </wp:positionH>
                <wp:positionV relativeFrom="paragraph">
                  <wp:posOffset>52705</wp:posOffset>
                </wp:positionV>
                <wp:extent cx="4302760" cy="844550"/>
                <wp:effectExtent l="0" t="0" r="2540" b="0"/>
                <wp:wrapNone/>
                <wp:docPr id="3" name="Rectangle 3"/>
                <wp:cNvGraphicFramePr/>
                <a:graphic xmlns:a="http://schemas.openxmlformats.org/drawingml/2006/main">
                  <a:graphicData uri="http://schemas.microsoft.com/office/word/2010/wordprocessingShape">
                    <wps:wsp>
                      <wps:cNvSpPr/>
                      <wps:spPr>
                        <a:xfrm>
                          <a:off x="0" y="0"/>
                          <a:ext cx="4302760" cy="844550"/>
                        </a:xfrm>
                        <a:prstGeom prst="rect">
                          <a:avLst/>
                        </a:prstGeom>
                        <a:gradFill>
                          <a:gsLst>
                            <a:gs pos="0">
                              <a:schemeClr val="accent4">
                                <a:lumMod val="20000"/>
                                <a:lumOff val="80000"/>
                              </a:schemeClr>
                            </a:gs>
                            <a:gs pos="100000">
                              <a:schemeClr val="accent1">
                                <a:tint val="50000"/>
                                <a:shade val="100000"/>
                                <a:satMod val="350000"/>
                              </a:schemeClr>
                            </a:gs>
                          </a:gsLst>
                        </a:gra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63CF8BEC" id="Rectangle 3" o:spid="_x0000_s1026" style="position:absolute;margin-left:72.5pt;margin-top:4.15pt;width:338.8pt;height: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" fillcolor="#e5dfec [663]" stroked="f">
                <v:fill color2="#a7bfde [1620]" rotate="t" angle="180" focus="100%" type="gradient">
                  <o:fill v:ext="view" type="gradientUnscaled"/>
                </v:fill>
              </v:rect>
            </w:pict>
          </mc:Fallback>
        </mc:AlternateContent>
      </w:r>
      <w:r w:rsidR="00162944" w:rsidRPr="0095530B">
        <w:rPr>
          <w:noProof/>
        </w:rPr>
        <w:drawing>
          <wp:anchor distT="0" distB="0" distL="114300" distR="114300" simplePos="0" relativeHeight="251663360" behindDoc="0" locked="0" layoutInCell="1" allowOverlap="1" wp14:anchorId="6B4F7978" wp14:editId="62F3D838">
            <wp:simplePos x="0" y="0"/>
            <wp:positionH relativeFrom="margin">
              <wp:posOffset>7620</wp:posOffset>
            </wp:positionH>
            <wp:positionV relativeFrom="paragraph">
              <wp:posOffset>46355</wp:posOffset>
            </wp:positionV>
            <wp:extent cx="863600" cy="863600"/>
            <wp:effectExtent l="0" t="0" r="0" b="0"/>
            <wp:wrapNone/>
            <wp:docPr id="4" name="Picture 4" descr="E:\LOGO\logo 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logo bi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BD8E1D" w14:textId="77777777" w:rsidR="001302A4" w:rsidRDefault="00AA4B50" w:rsidP="002B67B7">
      <w:pPr>
        <w:spacing w:line="240" w:lineRule="auto"/>
        <w:jc w:val="center"/>
        <w:rPr>
          <w:rFonts w:ascii="Arial" w:hAnsi="Arial"/>
          <w:b/>
          <w:sz w:val="32"/>
        </w:rPr>
      </w:pPr>
      <w:r>
        <w:rPr>
          <w:rFonts w:ascii="Arial" w:hAnsi="Arial"/>
          <w:b/>
          <w:sz w:val="32"/>
        </w:rPr>
        <w:t>t</w:t>
      </w:r>
    </w:p>
    <w:p w14:paraId="6901B018" w14:textId="77777777" w:rsidR="001302A4" w:rsidRDefault="00AA4B50" w:rsidP="002B67B7">
      <w:pPr>
        <w:spacing w:line="240" w:lineRule="auto"/>
        <w:jc w:val="center"/>
        <w:rPr>
          <w:rFonts w:ascii="Arial" w:hAnsi="Arial"/>
          <w:b/>
          <w:sz w:val="32"/>
        </w:rPr>
      </w:pPr>
      <w:r>
        <w:rPr>
          <w:rFonts w:ascii="Arial" w:hAnsi="Arial"/>
          <w:b/>
          <w:noProof/>
          <w:sz w:val="32"/>
        </w:rPr>
        <mc:AlternateContent>
          <mc:Choice Requires="wps">
            <w:drawing>
              <wp:anchor distT="0" distB="0" distL="114300" distR="114300" simplePos="0" relativeHeight="251666432" behindDoc="0" locked="0" layoutInCell="1" allowOverlap="1" wp14:anchorId="54C7F1B4" wp14:editId="1750FE67">
                <wp:simplePos x="0" y="0"/>
                <wp:positionH relativeFrom="column">
                  <wp:posOffset>1270</wp:posOffset>
                </wp:positionH>
                <wp:positionV relativeFrom="paragraph">
                  <wp:posOffset>224790</wp:posOffset>
                </wp:positionV>
                <wp:extent cx="5937250"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5937250" cy="0"/>
                        </a:xfrm>
                        <a:prstGeom prst="line">
                          <a:avLst/>
                        </a:prstGeom>
                        <a:ln w="25400"/>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0990BD42"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7.7pt" to="467.6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" strokecolor="#4f81bd [3204]" strokeweight="2pt"/>
            </w:pict>
          </mc:Fallback>
        </mc:AlternateContent>
      </w:r>
    </w:p>
    <w:p w14:paraId="00CD8674" w14:textId="230921CF" w:rsidR="002E6A61" w:rsidRPr="003E62E6" w:rsidRDefault="002927D5" w:rsidP="003E62E6">
      <w:pPr>
        <w:spacing w:line="240" w:lineRule="auto"/>
        <w:jc w:val="center"/>
        <w:rPr>
          <w:rFonts w:ascii="Times New Roman" w:hAnsi="Times New Roman" w:cs="Times New Roman"/>
          <w:b/>
          <w:sz w:val="28"/>
          <w:szCs w:val="28"/>
          <w:lang w:val="vi-VN"/>
        </w:rPr>
      </w:pPr>
      <w:r>
        <w:rPr>
          <w:rFonts w:ascii="Times New Roman" w:hAnsi="Times New Roman" w:cs="Times New Roman"/>
          <w:b/>
          <w:sz w:val="28"/>
          <w:szCs w:val="28"/>
        </w:rPr>
        <w:t>KHÔNG</w:t>
      </w:r>
      <w:r>
        <w:rPr>
          <w:rFonts w:ascii="Times New Roman" w:hAnsi="Times New Roman" w:cs="Times New Roman"/>
          <w:b/>
          <w:sz w:val="28"/>
          <w:szCs w:val="28"/>
          <w:lang w:val="vi-VN"/>
        </w:rPr>
        <w:t xml:space="preserve"> GIAN HOÁ THỜI GIAN TRONG TIẾNG VIỆT VÀ TIẾNG QUAN THOẠI: CÁC TỪ TRỤC DỌC</w:t>
      </w:r>
      <w:r w:rsidR="0068468D" w:rsidRPr="0016225C">
        <w:rPr>
          <w:rFonts w:ascii="Times New Roman" w:hAnsi="Times New Roman" w:cs="Times New Roman"/>
          <w:b/>
          <w:sz w:val="28"/>
          <w:szCs w:val="28"/>
        </w:rPr>
        <w:t xml:space="preserve"> </w:t>
      </w:r>
    </w:p>
    <w:p w14:paraId="5AA9682A" w14:textId="1D46CC86" w:rsidR="002927D5" w:rsidRPr="003E62E6" w:rsidRDefault="002927D5" w:rsidP="002927D5">
      <w:pPr>
        <w:spacing w:line="240" w:lineRule="auto"/>
        <w:jc w:val="center"/>
        <w:rPr>
          <w:rFonts w:ascii="Times New Roman" w:hAnsi="Times New Roman"/>
          <w:b/>
          <w:sz w:val="24"/>
          <w:szCs w:val="24"/>
          <w:lang w:val="vi-VN"/>
        </w:rPr>
      </w:pPr>
      <w:r w:rsidRPr="003E62E6">
        <w:rPr>
          <w:rFonts w:ascii="Times New Roman" w:hAnsi="Times New Roman"/>
          <w:b/>
          <w:sz w:val="24"/>
          <w:szCs w:val="24"/>
          <w:lang w:val="vi-VN"/>
        </w:rPr>
        <w:t>Lê Thị Cẩm Vân</w:t>
      </w:r>
      <w:r w:rsidR="003E62E6">
        <w:rPr>
          <w:rFonts w:ascii="Times New Roman" w:hAnsi="Times New Roman"/>
          <w:b/>
          <w:sz w:val="24"/>
          <w:szCs w:val="24"/>
        </w:rPr>
        <w:t>*</w:t>
      </w:r>
      <w:r w:rsidR="0068468D" w:rsidRPr="003E62E6">
        <w:rPr>
          <w:rFonts w:ascii="Times New Roman" w:hAnsi="Times New Roman"/>
          <w:b/>
          <w:sz w:val="24"/>
          <w:szCs w:val="24"/>
        </w:rPr>
        <w:t>,</w:t>
      </w:r>
      <w:r w:rsidRPr="003E62E6">
        <w:rPr>
          <w:rFonts w:ascii="Times New Roman" w:hAnsi="Times New Roman"/>
          <w:b/>
          <w:sz w:val="24"/>
          <w:szCs w:val="24"/>
          <w:lang w:val="vi-VN"/>
        </w:rPr>
        <w:t xml:space="preserve"> Trần Thị Huyền Gấm</w:t>
      </w:r>
    </w:p>
    <w:p w14:paraId="70EB2BBE" w14:textId="6B16C833" w:rsidR="002927D5" w:rsidRPr="003E62E6" w:rsidRDefault="002927D5" w:rsidP="002927D5">
      <w:pPr>
        <w:spacing w:line="240" w:lineRule="auto"/>
        <w:jc w:val="center"/>
        <w:rPr>
          <w:rFonts w:ascii="Times New Roman" w:hAnsi="Times New Roman"/>
          <w:b/>
          <w:sz w:val="24"/>
          <w:szCs w:val="24"/>
          <w:lang w:val="vi-VN"/>
        </w:rPr>
      </w:pPr>
      <w:r w:rsidRPr="003E62E6">
        <w:rPr>
          <w:rFonts w:ascii="Times New Roman" w:hAnsi="Times New Roman"/>
          <w:b/>
          <w:sz w:val="24"/>
          <w:szCs w:val="24"/>
          <w:lang w:val="vi-VN"/>
        </w:rPr>
        <w:t>Trường Đại học Sư phạm, Đại học Huế</w:t>
      </w:r>
    </w:p>
    <w:p w14:paraId="424BA3C8" w14:textId="58B19ECC" w:rsidR="00EB3707" w:rsidRPr="00196905" w:rsidRDefault="00521E68" w:rsidP="00196905">
      <w:pPr>
        <w:spacing w:line="240" w:lineRule="auto"/>
        <w:jc w:val="center"/>
        <w:rPr>
          <w:rFonts w:ascii="Arial" w:hAnsi="Arial"/>
          <w:b/>
          <w:noProof/>
        </w:rPr>
      </w:pPr>
      <w:r w:rsidRPr="003E62E6">
        <w:rPr>
          <w:rFonts w:ascii="Times New Roman" w:hAnsi="Times New Roman"/>
          <w:sz w:val="24"/>
          <w:szCs w:val="24"/>
        </w:rPr>
        <w:t xml:space="preserve">Tác giả liên hệ: </w:t>
      </w:r>
      <w:r w:rsidR="002927D5" w:rsidRPr="003E62E6">
        <w:rPr>
          <w:rFonts w:ascii="Times New Roman" w:hAnsi="Times New Roman"/>
          <w:sz w:val="24"/>
          <w:szCs w:val="24"/>
        </w:rPr>
        <w:t>Lê</w:t>
      </w:r>
      <w:r w:rsidR="002927D5" w:rsidRPr="003E62E6">
        <w:rPr>
          <w:rFonts w:ascii="Times New Roman" w:hAnsi="Times New Roman"/>
          <w:sz w:val="24"/>
          <w:szCs w:val="24"/>
          <w:lang w:val="vi-VN"/>
        </w:rPr>
        <w:t xml:space="preserve"> Thị Cẩm Vân </w:t>
      </w:r>
      <w:r w:rsidRPr="003E62E6">
        <w:rPr>
          <w:rFonts w:ascii="Times New Roman" w:hAnsi="Times New Roman"/>
          <w:sz w:val="24"/>
          <w:szCs w:val="24"/>
        </w:rPr>
        <w:t xml:space="preserve">*Email: </w:t>
      </w:r>
      <w:r w:rsidR="002927D5" w:rsidRPr="003E62E6">
        <w:rPr>
          <w:rFonts w:ascii="Times New Roman" w:hAnsi="Times New Roman"/>
          <w:sz w:val="24"/>
          <w:szCs w:val="24"/>
        </w:rPr>
        <w:t>lethicamvan</w:t>
      </w:r>
      <w:r w:rsidRPr="003E62E6">
        <w:rPr>
          <w:rFonts w:ascii="Times New Roman" w:hAnsi="Times New Roman"/>
          <w:sz w:val="24"/>
          <w:szCs w:val="24"/>
        </w:rPr>
        <w:t>@</w:t>
      </w:r>
      <w:r w:rsidR="0084296D" w:rsidRPr="003E62E6">
        <w:rPr>
          <w:rFonts w:ascii="Times New Roman" w:hAnsi="Times New Roman"/>
          <w:sz w:val="24"/>
          <w:szCs w:val="24"/>
        </w:rPr>
        <w:t>dhsphue.edu</w:t>
      </w:r>
      <w:r w:rsidR="0084296D" w:rsidRPr="003E62E6">
        <w:rPr>
          <w:rFonts w:ascii="Times New Roman" w:hAnsi="Times New Roman" w:cs="Times New Roman"/>
          <w:sz w:val="24"/>
          <w:szCs w:val="24"/>
        </w:rPr>
        <w:t>.vn</w:t>
      </w:r>
      <w:r w:rsidR="0084296D" w:rsidRPr="0084296D">
        <w:rPr>
          <w:rFonts w:ascii="Times New Roman" w:hAnsi="Times New Roman" w:cs="Times New Roman"/>
          <w:b/>
          <w:noProof/>
          <w:color w:val="000000" w:themeColor="text1"/>
        </w:rPr>
        <w:t xml:space="preserve"> </w:t>
      </w:r>
      <w:r w:rsidR="007755A2" w:rsidRPr="00EB3707">
        <w:rPr>
          <w:rFonts w:ascii="Arial" w:hAnsi="Arial"/>
          <w:b/>
          <w:noProof/>
        </w:rPr>
        <mc:AlternateContent>
          <mc:Choice Requires="wps">
            <w:drawing>
              <wp:inline distT="0" distB="0" distL="0" distR="0" wp14:anchorId="231D350F" wp14:editId="1B67F945">
                <wp:extent cx="5937250" cy="0"/>
                <wp:effectExtent l="0" t="0" r="25400" b="19050"/>
                <wp:docPr id="1" name="Straight Connector 1"/>
                <wp:cNvGraphicFramePr/>
                <a:graphic xmlns:a="http://schemas.openxmlformats.org/drawingml/2006/main">
                  <a:graphicData uri="http://schemas.microsoft.com/office/word/2010/wordprocessingShape">
                    <wps:wsp>
                      <wps:cNvCnPr/>
                      <wps:spPr>
                        <a:xfrm>
                          <a:off x="0" y="0"/>
                          <a:ext cx="5937250" cy="0"/>
                        </a:xfrm>
                        <a:prstGeom prst="line">
                          <a:avLst/>
                        </a:prstGeom>
                        <a:ln w="6350"/>
                        <a:effectLst/>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3C69DFC9"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4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" strokecolor="#4f81bd [3204]" strokeweight=".5pt">
                <w10:anchorlock/>
              </v:line>
            </w:pict>
          </mc:Fallback>
        </mc:AlternateContent>
      </w:r>
    </w:p>
    <w:p w14:paraId="6AD6FCFB" w14:textId="7B30A7F3" w:rsidR="002E6A61" w:rsidRPr="0016225C" w:rsidRDefault="00521E68" w:rsidP="00955B77">
      <w:pPr>
        <w:spacing w:line="240" w:lineRule="auto"/>
        <w:rPr>
          <w:rFonts w:ascii="Times New Roman" w:hAnsi="Times New Roman" w:cs="Times New Roman"/>
        </w:rPr>
      </w:pPr>
      <w:r w:rsidRPr="0016225C">
        <w:rPr>
          <w:rFonts w:ascii="Times New Roman" w:hAnsi="Times New Roman" w:cs="Times New Roman"/>
          <w:b/>
        </w:rPr>
        <w:t>TÓM TẮT</w:t>
      </w:r>
      <w:r w:rsidR="00C100E0" w:rsidRPr="0016225C">
        <w:rPr>
          <w:rFonts w:ascii="Times New Roman" w:hAnsi="Times New Roman" w:cs="Times New Roman"/>
          <w:b/>
        </w:rPr>
        <w:t xml:space="preserve"> </w:t>
      </w:r>
    </w:p>
    <w:p w14:paraId="0FD3FB48" w14:textId="525BAA4F" w:rsidR="00A23724" w:rsidRPr="003E62E6" w:rsidRDefault="00A23724" w:rsidP="003E62E6">
      <w:pPr>
        <w:spacing w:after="120" w:line="240" w:lineRule="auto"/>
        <w:jc w:val="both"/>
        <w:rPr>
          <w:rFonts w:ascii="Times New Roman" w:hAnsi="Times New Roman" w:cs="Times New Roman"/>
          <w:lang w:val="vi-VN"/>
        </w:rPr>
      </w:pPr>
      <w:r w:rsidRPr="003E62E6">
        <w:rPr>
          <w:rFonts w:ascii="Times New Roman" w:hAnsi="Times New Roman" w:cs="Times New Roman"/>
          <w:bCs/>
          <w:iCs/>
          <w:lang w:val="vi-VN"/>
        </w:rPr>
        <w:t xml:space="preserve">Bài báo này hướng đến phân tích các từ trục dọc vốn thuộc phạm trù không gian được chuyển nghĩa để biểu đạt thời gian trong tiếng Việt và tiếng Quan Thoại, từ đó chỉ ra điểm tương đồng và khác biệt giữa hai ngôn ngữ trong tư duy và mã hoá thời gian. Kết quả phân tích cho thấy, trong tiếng Quan Thoại, các từ trục dọc </w:t>
      </w:r>
      <w:r w:rsidRPr="003E62E6">
        <w:rPr>
          <w:rFonts w:ascii="Times New Roman" w:eastAsia="MS Gothic" w:hAnsi="Times New Roman" w:cs="Times New Roman"/>
          <w:lang w:val="vi-VN"/>
        </w:rPr>
        <w:t xml:space="preserve">dù mang tính trực chỉ hay không cũng </w:t>
      </w:r>
      <w:r w:rsidRPr="003E62E6">
        <w:rPr>
          <w:rFonts w:ascii="Times New Roman" w:hAnsi="Times New Roman" w:cs="Times New Roman"/>
          <w:bCs/>
          <w:iCs/>
          <w:lang w:val="vi-VN"/>
        </w:rPr>
        <w:t xml:space="preserve">chủ yếu tham gia vào quan hệ sớm hơn - muộn hơn, trừ </w:t>
      </w:r>
      <w:r w:rsidRPr="003E62E6">
        <w:rPr>
          <w:rFonts w:ascii="Times New Roman" w:eastAsia="MS Mincho" w:hAnsi="Times New Roman" w:cs="Times New Roman"/>
          <w:lang w:val="vi-VN"/>
        </w:rPr>
        <w:t>下</w:t>
      </w:r>
      <w:r w:rsidRPr="003E62E6">
        <w:rPr>
          <w:rFonts w:ascii="Times New Roman" w:eastAsia="MS Mincho" w:hAnsi="Times New Roman" w:cs="Times New Roman"/>
          <w:lang w:val="vi-VN"/>
        </w:rPr>
        <w:t xml:space="preserve"> có thêm khả năng biểu đạt quan hệ tuyệt đối;</w:t>
      </w:r>
      <w:r w:rsidRPr="003E62E6">
        <w:rPr>
          <w:rFonts w:ascii="Times New Roman" w:hAnsi="Times New Roman" w:cs="Times New Roman"/>
          <w:bCs/>
          <w:iCs/>
          <w:lang w:val="vi-VN"/>
        </w:rPr>
        <w:t xml:space="preserve"> các từ trục dọc trong tiếng Việt chỉ biểu đạt quan hệ sớm hơn - muộn hơn. </w:t>
      </w:r>
      <w:r w:rsidRPr="003E62E6">
        <w:rPr>
          <w:rFonts w:ascii="Times New Roman" w:eastAsia="MS Mincho" w:hAnsi="Times New Roman" w:cs="Times New Roman"/>
          <w:lang w:val="vi-VN"/>
        </w:rPr>
        <w:t>上</w:t>
      </w:r>
      <w:r w:rsidRPr="003E62E6">
        <w:rPr>
          <w:rFonts w:ascii="Times New Roman" w:eastAsia="MS Mincho" w:hAnsi="Times New Roman" w:cs="Times New Roman"/>
          <w:lang w:val="vi-VN"/>
        </w:rPr>
        <w:t>,</w:t>
      </w:r>
      <w:r w:rsidRPr="003E62E6">
        <w:rPr>
          <w:rFonts w:ascii="Times New Roman" w:eastAsia="MS Mincho" w:hAnsi="Times New Roman" w:cs="Times New Roman"/>
          <w:shd w:val="clear" w:color="auto" w:fill="FFFFFF"/>
        </w:rPr>
        <w:t xml:space="preserve"> </w:t>
      </w:r>
      <w:r w:rsidRPr="003E62E6">
        <w:rPr>
          <w:rFonts w:ascii="Times New Roman" w:eastAsia="MS Mincho" w:hAnsi="Times New Roman" w:cs="Times New Roman"/>
          <w:shd w:val="clear" w:color="auto" w:fill="FFFFFF"/>
        </w:rPr>
        <w:t>中</w:t>
      </w:r>
      <w:r w:rsidRPr="003E62E6">
        <w:rPr>
          <w:rFonts w:ascii="Times New Roman" w:hAnsi="Times New Roman" w:cs="Times New Roman"/>
          <w:lang w:val="vi-VN"/>
        </w:rPr>
        <w:t xml:space="preserve">, </w:t>
      </w:r>
      <w:r w:rsidRPr="003E62E6">
        <w:rPr>
          <w:rFonts w:ascii="Times New Roman" w:eastAsia="MS Mincho" w:hAnsi="Times New Roman" w:cs="Times New Roman"/>
          <w:lang w:val="vi-VN"/>
        </w:rPr>
        <w:t>下</w:t>
      </w:r>
      <w:r w:rsidRPr="003E62E6">
        <w:rPr>
          <w:rFonts w:ascii="Times New Roman" w:hAnsi="Times New Roman" w:cs="Times New Roman"/>
          <w:bCs/>
          <w:iCs/>
          <w:lang w:val="vi-VN"/>
        </w:rPr>
        <w:t xml:space="preserve"> biểu đạt dòng thời gian trục dọc, tương tự </w:t>
      </w:r>
      <w:r w:rsidRPr="003E62E6">
        <w:rPr>
          <w:rFonts w:ascii="Times New Roman" w:hAnsi="Times New Roman" w:cs="Times New Roman"/>
          <w:bCs/>
          <w:i/>
          <w:lang w:val="vi-VN"/>
        </w:rPr>
        <w:t>thượng</w:t>
      </w:r>
      <w:r w:rsidRPr="003E62E6">
        <w:rPr>
          <w:rFonts w:ascii="Times New Roman" w:hAnsi="Times New Roman" w:cs="Times New Roman"/>
          <w:bCs/>
          <w:iCs/>
          <w:lang w:val="vi-VN"/>
        </w:rPr>
        <w:t xml:space="preserve">, </w:t>
      </w:r>
      <w:r w:rsidRPr="003E62E6">
        <w:rPr>
          <w:rFonts w:ascii="Times New Roman" w:hAnsi="Times New Roman" w:cs="Times New Roman"/>
          <w:bCs/>
          <w:i/>
          <w:lang w:val="vi-VN"/>
        </w:rPr>
        <w:t>trung</w:t>
      </w:r>
      <w:r w:rsidRPr="003E62E6">
        <w:rPr>
          <w:rFonts w:ascii="Times New Roman" w:hAnsi="Times New Roman" w:cs="Times New Roman"/>
          <w:bCs/>
          <w:iCs/>
          <w:lang w:val="vi-VN"/>
        </w:rPr>
        <w:t xml:space="preserve">, </w:t>
      </w:r>
      <w:r w:rsidRPr="003E62E6">
        <w:rPr>
          <w:rFonts w:ascii="Times New Roman" w:hAnsi="Times New Roman" w:cs="Times New Roman"/>
          <w:bCs/>
          <w:i/>
          <w:lang w:val="vi-VN"/>
        </w:rPr>
        <w:t>hạ</w:t>
      </w:r>
      <w:r w:rsidRPr="003E62E6">
        <w:rPr>
          <w:rFonts w:ascii="Times New Roman" w:hAnsi="Times New Roman" w:cs="Times New Roman"/>
          <w:bCs/>
          <w:iCs/>
          <w:lang w:val="vi-VN"/>
        </w:rPr>
        <w:t xml:space="preserve">; </w:t>
      </w:r>
      <w:r w:rsidRPr="003E62E6">
        <w:rPr>
          <w:rFonts w:ascii="Times New Roman" w:hAnsi="Times New Roman" w:cs="Times New Roman"/>
          <w:bCs/>
          <w:i/>
          <w:lang w:val="vi-VN"/>
        </w:rPr>
        <w:t>trên</w:t>
      </w:r>
      <w:r w:rsidRPr="003E62E6">
        <w:rPr>
          <w:rFonts w:ascii="Times New Roman" w:hAnsi="Times New Roman" w:cs="Times New Roman"/>
          <w:bCs/>
          <w:iCs/>
          <w:lang w:val="vi-VN"/>
        </w:rPr>
        <w:t xml:space="preserve">, </w:t>
      </w:r>
      <w:r w:rsidRPr="003E62E6">
        <w:rPr>
          <w:rFonts w:ascii="Times New Roman" w:hAnsi="Times New Roman" w:cs="Times New Roman"/>
          <w:bCs/>
          <w:i/>
          <w:lang w:val="vi-VN"/>
        </w:rPr>
        <w:t>dưới</w:t>
      </w:r>
      <w:r w:rsidRPr="003E62E6">
        <w:rPr>
          <w:rFonts w:ascii="Times New Roman" w:hAnsi="Times New Roman" w:cs="Times New Roman"/>
          <w:bCs/>
          <w:iCs/>
          <w:lang w:val="vi-VN"/>
        </w:rPr>
        <w:t xml:space="preserve">, </w:t>
      </w:r>
      <w:r w:rsidRPr="003E62E6">
        <w:rPr>
          <w:rFonts w:ascii="Times New Roman" w:hAnsi="Times New Roman" w:cs="Times New Roman"/>
          <w:bCs/>
          <w:i/>
          <w:lang w:val="vi-VN"/>
        </w:rPr>
        <w:t>lên</w:t>
      </w:r>
      <w:r w:rsidRPr="003E62E6">
        <w:rPr>
          <w:rFonts w:ascii="Times New Roman" w:hAnsi="Times New Roman" w:cs="Times New Roman"/>
          <w:bCs/>
          <w:iCs/>
          <w:lang w:val="vi-VN"/>
        </w:rPr>
        <w:t xml:space="preserve">, </w:t>
      </w:r>
      <w:r w:rsidRPr="003E62E6">
        <w:rPr>
          <w:rFonts w:ascii="Times New Roman" w:hAnsi="Times New Roman" w:cs="Times New Roman"/>
          <w:bCs/>
          <w:i/>
          <w:lang w:val="vi-VN"/>
        </w:rPr>
        <w:t>xuống</w:t>
      </w:r>
      <w:r w:rsidRPr="003E62E6">
        <w:rPr>
          <w:rFonts w:ascii="Times New Roman" w:hAnsi="Times New Roman" w:cs="Times New Roman"/>
          <w:bCs/>
          <w:iCs/>
          <w:lang w:val="vi-VN"/>
        </w:rPr>
        <w:t xml:space="preserve"> thì không – chúng chỉ biểu đạt sự thay đổi của thời lượng, là khả năng không có với </w:t>
      </w:r>
      <w:r w:rsidRPr="003E62E6">
        <w:rPr>
          <w:rFonts w:ascii="Times New Roman" w:eastAsia="MS Mincho" w:hAnsi="Times New Roman" w:cs="Times New Roman"/>
          <w:lang w:val="vi-VN"/>
        </w:rPr>
        <w:t>上</w:t>
      </w:r>
      <w:r w:rsidRPr="003E62E6">
        <w:rPr>
          <w:rFonts w:ascii="Times New Roman" w:eastAsia="MS Mincho" w:hAnsi="Times New Roman" w:cs="Times New Roman"/>
          <w:lang w:val="vi-VN"/>
        </w:rPr>
        <w:t>,</w:t>
      </w:r>
      <w:r w:rsidRPr="003E62E6">
        <w:rPr>
          <w:rFonts w:ascii="Times New Roman" w:eastAsia="MS Mincho" w:hAnsi="Times New Roman" w:cs="Times New Roman"/>
          <w:shd w:val="clear" w:color="auto" w:fill="FFFFFF"/>
        </w:rPr>
        <w:t xml:space="preserve"> </w:t>
      </w:r>
      <w:r w:rsidRPr="003E62E6">
        <w:rPr>
          <w:rFonts w:ascii="Times New Roman" w:eastAsia="MS Mincho" w:hAnsi="Times New Roman" w:cs="Times New Roman"/>
          <w:shd w:val="clear" w:color="auto" w:fill="FFFFFF"/>
        </w:rPr>
        <w:t>中</w:t>
      </w:r>
      <w:r w:rsidRPr="003E62E6">
        <w:rPr>
          <w:rFonts w:ascii="Times New Roman" w:hAnsi="Times New Roman" w:cs="Times New Roman"/>
          <w:lang w:val="vi-VN"/>
        </w:rPr>
        <w:t xml:space="preserve">, </w:t>
      </w:r>
      <w:r w:rsidRPr="003E62E6">
        <w:rPr>
          <w:rFonts w:ascii="Times New Roman" w:eastAsia="MS Mincho" w:hAnsi="Times New Roman" w:cs="Times New Roman"/>
          <w:lang w:val="vi-VN"/>
        </w:rPr>
        <w:t>下</w:t>
      </w:r>
      <w:r w:rsidRPr="003E62E6">
        <w:rPr>
          <w:rFonts w:ascii="Times New Roman" w:hAnsi="Times New Roman" w:cs="Times New Roman"/>
          <w:bCs/>
          <w:iCs/>
          <w:lang w:val="vi-VN"/>
        </w:rPr>
        <w:t xml:space="preserve">; </w:t>
      </w:r>
      <w:r w:rsidRPr="003E62E6">
        <w:rPr>
          <w:rFonts w:ascii="Times New Roman" w:hAnsi="Times New Roman" w:cs="Times New Roman"/>
          <w:bCs/>
          <w:i/>
          <w:lang w:val="vi-VN"/>
        </w:rPr>
        <w:t>lên</w:t>
      </w:r>
      <w:r w:rsidRPr="003E62E6">
        <w:rPr>
          <w:rFonts w:ascii="Times New Roman" w:hAnsi="Times New Roman" w:cs="Times New Roman"/>
          <w:bCs/>
          <w:iCs/>
          <w:lang w:val="vi-VN"/>
        </w:rPr>
        <w:t xml:space="preserve"> vốn là từ trục dọc nhưng biểu đạt dòng thời gian trục ngang. Các từ trục dọc trong cả hai ngôn ngữ đều đi vào các biểu đạt chỉ phân đoạn của thời khoảng qui ước, song tiếng Quan Thoại đa dạng các biểu đạt hơn và chúng vẫn đang được sử dụng rộng rãi trong khi với tiếng Việt, có ít biểu đạt hơn và với ngữ vực hạn chế. Các từ trục dọc cho thấy </w:t>
      </w:r>
      <w:r w:rsidRPr="003E62E6">
        <w:rPr>
          <w:rFonts w:ascii="Times New Roman" w:eastAsia="MS Mincho" w:hAnsi="Times New Roman" w:cs="Times New Roman"/>
          <w:shd w:val="clear" w:color="auto" w:fill="FFFFFF"/>
          <w:lang w:val="vi-VN"/>
        </w:rPr>
        <w:t>trục trên - dưới trong không gian được chuyển di để nhận thức quan hệ thời gian sớm hơn - muộn hơn ở cả hai ngôn ngữ. Chúng cũng là biểu đạt của ẩn dụ THỜI GIAN LÀ KHÔNG GIAN, ẩn dụ ĐỊNH HƯỚNG THỜI GIAN với SỚM HƠN LÀ TRÊN, MUỘN HƠN LÀ DƯỚI.</w:t>
      </w:r>
    </w:p>
    <w:p w14:paraId="745E886A" w14:textId="6CAA3E4B" w:rsidR="0016225C" w:rsidRPr="0016225C" w:rsidRDefault="00521E68" w:rsidP="002B67B7">
      <w:pPr>
        <w:spacing w:line="240" w:lineRule="auto"/>
        <w:rPr>
          <w:rFonts w:ascii="Arial" w:hAnsi="Arial"/>
          <w:b/>
          <w:noProof/>
        </w:rPr>
      </w:pPr>
      <w:r w:rsidRPr="00EB3707">
        <w:rPr>
          <w:rFonts w:ascii="Times New Roman" w:hAnsi="Times New Roman"/>
          <w:i/>
        </w:rPr>
        <w:t>Từ khóa</w:t>
      </w:r>
      <w:r w:rsidRPr="00A23724">
        <w:rPr>
          <w:rFonts w:ascii="Times New Roman" w:hAnsi="Times New Roman" w:cs="Times New Roman"/>
          <w:i/>
        </w:rPr>
        <w:t>:</w:t>
      </w:r>
      <w:r w:rsidR="00FB54A7" w:rsidRPr="00A23724">
        <w:rPr>
          <w:rFonts w:ascii="Times New Roman" w:hAnsi="Times New Roman" w:cs="Times New Roman"/>
          <w:i/>
        </w:rPr>
        <w:t xml:space="preserve"> </w:t>
      </w:r>
      <w:r w:rsidR="00A23724" w:rsidRPr="00A23724">
        <w:rPr>
          <w:rFonts w:ascii="Times New Roman" w:hAnsi="Times New Roman" w:cs="Times New Roman"/>
          <w:bCs/>
          <w:i/>
          <w:lang w:val="vi-VN"/>
        </w:rPr>
        <w:t>từ trục dọc</w:t>
      </w:r>
      <w:r w:rsidR="00A23724" w:rsidRPr="00A23724">
        <w:rPr>
          <w:rFonts w:ascii="Times New Roman" w:hAnsi="Times New Roman" w:cs="Times New Roman"/>
          <w:i/>
          <w:lang w:val="vi-VN"/>
        </w:rPr>
        <w:t>; thời gian; tiếng Việt; tiếng Quan Thoại</w:t>
      </w:r>
      <w:r w:rsidR="00A23724" w:rsidRPr="00EB3707">
        <w:rPr>
          <w:rFonts w:ascii="Arial" w:hAnsi="Arial"/>
          <w:b/>
          <w:noProof/>
        </w:rPr>
        <w:t xml:space="preserve"> </w:t>
      </w:r>
      <w:r w:rsidR="00AA4B50" w:rsidRPr="00EB3707">
        <w:rPr>
          <w:rFonts w:ascii="Arial" w:hAnsi="Arial"/>
          <w:b/>
          <w:noProof/>
        </w:rPr>
        <mc:AlternateContent>
          <mc:Choice Requires="wps">
            <w:drawing>
              <wp:inline distT="0" distB="0" distL="0" distR="0" wp14:anchorId="2C3A6427" wp14:editId="6E28B582">
                <wp:extent cx="5937250" cy="0"/>
                <wp:effectExtent l="0" t="0" r="25400" b="19050"/>
                <wp:docPr id="8" name="Straight Connector 8"/>
                <wp:cNvGraphicFramePr/>
                <a:graphic xmlns:a="http://schemas.openxmlformats.org/drawingml/2006/main">
                  <a:graphicData uri="http://schemas.microsoft.com/office/word/2010/wordprocessingShape">
                    <wps:wsp>
                      <wps:cNvCnPr/>
                      <wps:spPr>
                        <a:xfrm>
                          <a:off x="0" y="0"/>
                          <a:ext cx="5937250" cy="0"/>
                        </a:xfrm>
                        <a:prstGeom prst="line">
                          <a:avLst/>
                        </a:prstGeom>
                        <a:ln w="6350"/>
                        <a:effectLst/>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185ADF8" id="Straight Connector 8" o:spid="_x0000_s1026" style="visibility:visible;mso-wrap-style:square;mso-left-percent:-10001;mso-top-percent:-10001;mso-position-horizontal:absolute;mso-position-horizontal-relative:char;mso-position-vertical:absolute;mso-position-vertical-relative:line;mso-left-percent:-10001;mso-top-percent:-10001" from="0,0" to="4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" strokecolor="#4f81bd [3204]" strokeweight=".5pt">
                <w10:anchorlock/>
              </v:line>
            </w:pict>
          </mc:Fallback>
        </mc:AlternateContent>
      </w:r>
    </w:p>
    <w:p w14:paraId="0CB33118" w14:textId="4B69AE1F" w:rsidR="002E6A61" w:rsidRDefault="0016225C" w:rsidP="0016225C">
      <w:pPr>
        <w:pStyle w:val="ListParagraph"/>
        <w:spacing w:line="240" w:lineRule="auto"/>
        <w:ind w:left="0"/>
      </w:pPr>
      <w:r>
        <w:rPr>
          <w:rFonts w:ascii="Times New Roman" w:hAnsi="Times New Roman"/>
          <w:b/>
        </w:rPr>
        <w:t xml:space="preserve">1. </w:t>
      </w:r>
      <w:r w:rsidR="00594BA3">
        <w:rPr>
          <w:rFonts w:ascii="Times New Roman" w:hAnsi="Times New Roman"/>
          <w:b/>
          <w:lang w:val="vi-VN"/>
        </w:rPr>
        <w:t>DẪN NHẬP</w:t>
      </w:r>
    </w:p>
    <w:p w14:paraId="3655B427" w14:textId="77777777" w:rsidR="00594BA3" w:rsidRPr="003E62E6" w:rsidRDefault="00594BA3" w:rsidP="00594BA3">
      <w:pPr>
        <w:spacing w:after="120" w:line="240" w:lineRule="auto"/>
        <w:jc w:val="both"/>
        <w:rPr>
          <w:rFonts w:ascii="Times New Roman" w:hAnsi="Times New Roman" w:cs="Times New Roman"/>
          <w:bCs/>
          <w:lang w:val="vi-VN"/>
        </w:rPr>
      </w:pPr>
      <w:r w:rsidRPr="003E62E6">
        <w:rPr>
          <w:rFonts w:ascii="Times New Roman" w:hAnsi="Times New Roman" w:cs="Times New Roman"/>
          <w:bCs/>
          <w:lang w:val="vi-VN"/>
        </w:rPr>
        <w:t xml:space="preserve">Cứ liệu thực nghiệm, cứ liệu ngôn ngữ và ngôn ngữ cử chỉ đều chỉ ra rằng hiện tượng không gian hoá thời gian rất phổ biến trong các ngôn ngữ và các nền văn hoá (Bender et al, 2010; Bender &amp; Beller, 2014; </w:t>
      </w:r>
      <w:r w:rsidRPr="003E62E6">
        <w:rPr>
          <w:rFonts w:ascii="Times New Roman" w:hAnsi="Times New Roman" w:cs="Times New Roman"/>
        </w:rPr>
        <w:t>Fuhrman</w:t>
      </w:r>
      <w:r w:rsidRPr="003E62E6">
        <w:rPr>
          <w:rFonts w:ascii="Times New Roman" w:hAnsi="Times New Roman" w:cs="Times New Roman"/>
          <w:lang w:val="vi-VN"/>
        </w:rPr>
        <w:t xml:space="preserve"> et al.</w:t>
      </w:r>
      <w:r w:rsidRPr="003E62E6">
        <w:rPr>
          <w:rFonts w:ascii="Times New Roman" w:hAnsi="Times New Roman" w:cs="Times New Roman"/>
        </w:rPr>
        <w:t>,</w:t>
      </w:r>
      <w:r w:rsidRPr="003E62E6">
        <w:rPr>
          <w:rFonts w:ascii="Times New Roman" w:hAnsi="Times New Roman" w:cs="Times New Roman"/>
          <w:lang w:val="vi-VN"/>
        </w:rPr>
        <w:t xml:space="preserve"> 2011; Núñez &amp; Sweetser, 2006; </w:t>
      </w:r>
      <w:r w:rsidRPr="003E62E6">
        <w:rPr>
          <w:rFonts w:ascii="Times New Roman" w:hAnsi="Times New Roman" w:cs="Times New Roman"/>
        </w:rPr>
        <w:t>Sun, &amp; Zhang</w:t>
      </w:r>
      <w:r w:rsidRPr="003E62E6">
        <w:rPr>
          <w:rFonts w:ascii="Times New Roman" w:hAnsi="Times New Roman" w:cs="Times New Roman"/>
          <w:lang w:val="vi-VN"/>
        </w:rPr>
        <w:t xml:space="preserve">, </w:t>
      </w:r>
      <w:r w:rsidRPr="003E62E6">
        <w:rPr>
          <w:rFonts w:ascii="Times New Roman" w:hAnsi="Times New Roman" w:cs="Times New Roman"/>
        </w:rPr>
        <w:t>2020</w:t>
      </w:r>
      <w:r w:rsidRPr="003E62E6">
        <w:rPr>
          <w:rFonts w:ascii="Times New Roman" w:hAnsi="Times New Roman" w:cs="Times New Roman"/>
          <w:lang w:val="vi-VN"/>
        </w:rPr>
        <w:t xml:space="preserve">; Tenbrink, 2011; </w:t>
      </w:r>
      <w:r w:rsidRPr="003E62E6">
        <w:rPr>
          <w:rFonts w:ascii="Times New Roman" w:hAnsi="Times New Roman" w:cs="Times New Roman"/>
          <w:bCs/>
          <w:lang w:val="vi-VN"/>
        </w:rPr>
        <w:t>Yu, 2012; Zinken, 2010; v.v.). Trong ngôn ngữ, không gian hoá thời gian thể hiện ở việc người bản ngữ dùng các từ vốn chỉ không gian để chỉ thời gian. Tiếng Tiếng và tiếng Quan Thoại đều có hiện tượng không gian hoá thời gian như vậy.</w:t>
      </w:r>
    </w:p>
    <w:p w14:paraId="10ED0D3E" w14:textId="77777777" w:rsidR="00594BA3" w:rsidRPr="003E62E6" w:rsidRDefault="00594BA3" w:rsidP="00594BA3">
      <w:pPr>
        <w:spacing w:after="120" w:line="240" w:lineRule="auto"/>
        <w:jc w:val="both"/>
        <w:rPr>
          <w:rFonts w:ascii="Times New Roman" w:hAnsi="Times New Roman" w:cs="Times New Roman"/>
          <w:bCs/>
          <w:lang w:val="vi-VN"/>
        </w:rPr>
      </w:pPr>
      <w:r w:rsidRPr="003E62E6">
        <w:rPr>
          <w:rFonts w:ascii="Times New Roman" w:hAnsi="Times New Roman" w:cs="Times New Roman"/>
          <w:bCs/>
          <w:lang w:val="vi-VN"/>
        </w:rPr>
        <w:t xml:space="preserve">Hiện tượng không gian hoá thời gian đã được các nhà tri nhận luận phân tích từ lý thuyết Ẩn dụ ý niệm và lý thuyết Khung qui chiếu. Lý thuyết ẩn dụ ý niệm chỉ ra rằng có sự đồ chiếu các thuộc tính từ miền không gian vốn mang tính cụ thể sang miền thời gian vốn mang tính trừu tượng (Lakoff &amp; Johnson, 1980; </w:t>
      </w:r>
      <w:r w:rsidRPr="003E62E6">
        <w:rPr>
          <w:rFonts w:ascii="Times New Roman" w:hAnsi="Times New Roman" w:cs="Times New Roman"/>
          <w:lang w:val="vi-VN"/>
        </w:rPr>
        <w:t>Moore, 2011, 2014). Lý thuyết Khung qui chiếu cho thấy các mô hình qui chiếu không gian được chuyển di để nhận thức các mô hình qui chiếu thời gian, bao gồm cả các yếu tố tham gia qui chiếu lẫn quan hệ giữa các yếu tố, tức các hệ toạ độ (</w:t>
      </w:r>
      <w:r w:rsidRPr="003E62E6">
        <w:rPr>
          <w:rFonts w:ascii="Times New Roman" w:hAnsi="Times New Roman" w:cs="Times New Roman"/>
          <w:bCs/>
          <w:lang w:val="vi-VN"/>
        </w:rPr>
        <w:t>Bender et al, 2010; Bender &amp; Beller, 2014;</w:t>
      </w:r>
      <w:r w:rsidRPr="003E62E6">
        <w:rPr>
          <w:rFonts w:ascii="Times New Roman" w:hAnsi="Times New Roman" w:cs="Times New Roman"/>
          <w:lang w:val="vi-VN"/>
        </w:rPr>
        <w:t xml:space="preserve"> Moore, 2011, 2014; Núñez &amp; Sweetser, 2006; Tenbrink, 2011; </w:t>
      </w:r>
      <w:r w:rsidRPr="003E62E6">
        <w:rPr>
          <w:rFonts w:ascii="Times New Roman" w:hAnsi="Times New Roman" w:cs="Times New Roman"/>
          <w:bCs/>
          <w:lang w:val="vi-VN"/>
        </w:rPr>
        <w:t xml:space="preserve">Zinken, 2010). </w:t>
      </w:r>
    </w:p>
    <w:p w14:paraId="7121CB87" w14:textId="5C748F3D" w:rsidR="00594BA3" w:rsidRPr="003E62E6" w:rsidRDefault="00594BA3" w:rsidP="00594BA3">
      <w:pPr>
        <w:spacing w:after="120" w:line="240" w:lineRule="auto"/>
        <w:jc w:val="both"/>
        <w:rPr>
          <w:rFonts w:ascii="Times New Roman" w:hAnsi="Times New Roman" w:cs="Times New Roman"/>
          <w:bCs/>
          <w:lang w:val="vi-VN"/>
        </w:rPr>
      </w:pPr>
      <w:r w:rsidRPr="003E62E6">
        <w:rPr>
          <w:rFonts w:ascii="Times New Roman" w:hAnsi="Times New Roman" w:cs="Times New Roman"/>
          <w:bCs/>
          <w:lang w:val="vi-VN"/>
        </w:rPr>
        <w:t xml:space="preserve">Sự đồ chiếu từ miền nguồn không gian sang miền đích thời gian bao chứa trong đó sự đồ chiếu hướng, từ đó hình thành ẩn dụ ĐỊNH HƯỚNG THỜI GIAN, là ẩn dụ mà </w:t>
      </w:r>
      <w:r w:rsidR="00F52AB1" w:rsidRPr="003E62E6">
        <w:rPr>
          <w:rFonts w:ascii="Times New Roman" w:hAnsi="Times New Roman" w:cs="Times New Roman"/>
          <w:bCs/>
          <w:lang w:val="vi-VN"/>
        </w:rPr>
        <w:t xml:space="preserve">sự </w:t>
      </w:r>
      <w:r w:rsidRPr="003E62E6">
        <w:rPr>
          <w:rFonts w:ascii="Times New Roman" w:hAnsi="Times New Roman" w:cs="Times New Roman"/>
          <w:bCs/>
          <w:lang w:val="vi-VN"/>
        </w:rPr>
        <w:t xml:space="preserve">nhận thức và biểu đạt hướng không gian được chuyển di để nhận thức và biểu đạt về hướng thời gian. Không gian được nhận thức theo hai trục: trục dọc (trên – dưới) và trục ngang. Trục ngang được phân chia tiếp thành trục trái – phải và trục trước – sau. Nhận thức không gian này được phản ánh vào ngôn ngữ, theo đó có các từ chỉ trục dọc và các từ chỉ trục </w:t>
      </w:r>
      <w:r w:rsidRPr="003E62E6">
        <w:rPr>
          <w:rFonts w:ascii="Times New Roman" w:hAnsi="Times New Roman" w:cs="Times New Roman"/>
          <w:bCs/>
          <w:lang w:val="vi-VN"/>
        </w:rPr>
        <w:lastRenderedPageBreak/>
        <w:t xml:space="preserve">ngang trong tri nhận và biểu đạt không gian. Các từ này đến lượt chúng lại được chuyển di để biểu đạt thời gian. </w:t>
      </w:r>
    </w:p>
    <w:p w14:paraId="3889E93D" w14:textId="77777777" w:rsidR="00594BA3" w:rsidRPr="003E62E6" w:rsidRDefault="00594BA3" w:rsidP="00594BA3">
      <w:pPr>
        <w:spacing w:after="120" w:line="240" w:lineRule="auto"/>
        <w:jc w:val="both"/>
        <w:rPr>
          <w:rFonts w:ascii="Times New Roman" w:eastAsia="MS Gothic" w:hAnsi="Times New Roman" w:cs="Times New Roman"/>
          <w:lang w:val="vi-VN"/>
        </w:rPr>
      </w:pPr>
      <w:r w:rsidRPr="003E62E6">
        <w:rPr>
          <w:rFonts w:ascii="Times New Roman" w:hAnsi="Times New Roman" w:cs="Times New Roman"/>
          <w:lang w:val="vi-VN"/>
        </w:rPr>
        <w:t xml:space="preserve">Trong tiếng Việt, các từ chỉ trục dọc không gian bao gồm: </w:t>
      </w:r>
      <w:r w:rsidRPr="003E62E6">
        <w:rPr>
          <w:rFonts w:ascii="Times New Roman" w:hAnsi="Times New Roman" w:cs="Times New Roman"/>
          <w:i/>
          <w:lang w:val="vi-VN"/>
        </w:rPr>
        <w:t>cao, thấp, lên, xuống, trên, dưới, thượng, trung, hạ</w:t>
      </w:r>
      <w:r w:rsidRPr="003E62E6">
        <w:rPr>
          <w:rFonts w:ascii="Times New Roman" w:hAnsi="Times New Roman" w:cs="Times New Roman"/>
          <w:lang w:val="vi-VN"/>
        </w:rPr>
        <w:t xml:space="preserve">. Trong số đó, </w:t>
      </w:r>
      <w:r w:rsidRPr="003E62E6">
        <w:rPr>
          <w:rFonts w:ascii="Times New Roman" w:hAnsi="Times New Roman" w:cs="Times New Roman"/>
          <w:i/>
          <w:lang w:val="vi-VN"/>
        </w:rPr>
        <w:t>cao</w:t>
      </w:r>
      <w:r w:rsidRPr="003E62E6">
        <w:rPr>
          <w:rFonts w:ascii="Times New Roman" w:hAnsi="Times New Roman" w:cs="Times New Roman"/>
          <w:lang w:val="vi-VN"/>
        </w:rPr>
        <w:t xml:space="preserve">, </w:t>
      </w:r>
      <w:r w:rsidRPr="003E62E6">
        <w:rPr>
          <w:rFonts w:ascii="Times New Roman" w:hAnsi="Times New Roman" w:cs="Times New Roman"/>
          <w:i/>
          <w:lang w:val="vi-VN"/>
        </w:rPr>
        <w:t>thấp</w:t>
      </w:r>
      <w:r w:rsidRPr="003E62E6">
        <w:rPr>
          <w:rFonts w:ascii="Times New Roman" w:hAnsi="Times New Roman" w:cs="Times New Roman"/>
          <w:lang w:val="vi-VN"/>
        </w:rPr>
        <w:t xml:space="preserve"> không được chuyển di sang phạm trù thời gian. Tương ứng với các từ </w:t>
      </w:r>
      <w:r w:rsidRPr="003E62E6">
        <w:rPr>
          <w:rFonts w:ascii="Times New Roman" w:hAnsi="Times New Roman" w:cs="Times New Roman"/>
          <w:i/>
          <w:lang w:val="vi-VN"/>
        </w:rPr>
        <w:t xml:space="preserve">trên, lên, thượng </w:t>
      </w:r>
      <w:r w:rsidRPr="003E62E6">
        <w:rPr>
          <w:rFonts w:ascii="Times New Roman" w:hAnsi="Times New Roman" w:cs="Times New Roman"/>
          <w:iCs/>
          <w:lang w:val="vi-VN"/>
        </w:rPr>
        <w:t xml:space="preserve">và </w:t>
      </w:r>
      <w:r w:rsidRPr="003E62E6">
        <w:rPr>
          <w:rFonts w:ascii="Times New Roman" w:hAnsi="Times New Roman" w:cs="Times New Roman"/>
          <w:i/>
          <w:lang w:val="vi-VN"/>
        </w:rPr>
        <w:t xml:space="preserve">dưới, xuống, hạ </w:t>
      </w:r>
      <w:r w:rsidRPr="003E62E6">
        <w:rPr>
          <w:rFonts w:ascii="Times New Roman" w:hAnsi="Times New Roman" w:cs="Times New Roman"/>
          <w:iCs/>
          <w:lang w:val="vi-VN"/>
        </w:rPr>
        <w:t>trong tiếng Việt là</w:t>
      </w:r>
      <w:r w:rsidRPr="003E62E6">
        <w:rPr>
          <w:rFonts w:ascii="Times New Roman" w:eastAsia="MS Mincho" w:hAnsi="Times New Roman" w:cs="Times New Roman"/>
          <w:lang w:val="vi-VN"/>
        </w:rPr>
        <w:t>上</w:t>
      </w:r>
      <w:r w:rsidRPr="003E62E6">
        <w:rPr>
          <w:rFonts w:ascii="Times New Roman" w:eastAsia="MS Gothic" w:hAnsi="Times New Roman" w:cs="Times New Roman"/>
          <w:lang w:val="vi-VN"/>
        </w:rPr>
        <w:t xml:space="preserve"> (shàng) và </w:t>
      </w:r>
      <w:r w:rsidRPr="003E62E6">
        <w:rPr>
          <w:rFonts w:ascii="Times New Roman" w:eastAsia="MS Mincho" w:hAnsi="Times New Roman" w:cs="Times New Roman"/>
          <w:lang w:val="vi-VN"/>
        </w:rPr>
        <w:t>下</w:t>
      </w:r>
      <w:r w:rsidRPr="003E62E6">
        <w:rPr>
          <w:rFonts w:ascii="Times New Roman" w:eastAsia="MS Gothic" w:hAnsi="Times New Roman" w:cs="Times New Roman"/>
          <w:lang w:val="vi-VN"/>
        </w:rPr>
        <w:t xml:space="preserve"> (xià) trong tiếng Quan Thoại. </w:t>
      </w:r>
    </w:p>
    <w:p w14:paraId="1DC591EB" w14:textId="77777777" w:rsidR="00594BA3" w:rsidRPr="003E62E6" w:rsidRDefault="00594BA3" w:rsidP="00594BA3">
      <w:pPr>
        <w:pStyle w:val="NormalWeb"/>
        <w:spacing w:after="120"/>
        <w:jc w:val="both"/>
        <w:rPr>
          <w:sz w:val="22"/>
          <w:szCs w:val="22"/>
          <w:lang w:val="vi-VN"/>
        </w:rPr>
      </w:pPr>
      <w:r w:rsidRPr="003E62E6">
        <w:rPr>
          <w:sz w:val="22"/>
          <w:szCs w:val="22"/>
          <w:lang w:val="vi-VN"/>
        </w:rPr>
        <w:t>Với tiếng Việt, rất hiếm các công trình nghiên cứu từ chỉ thời gian theo trục dọc trong ngôn ngữ này. Theo quan sát của chúng tôi, chỉ tác giả Nguyễn Văn Hán (2011) có điểm qua t</w:t>
      </w:r>
      <w:r w:rsidRPr="003E62E6">
        <w:rPr>
          <w:sz w:val="22"/>
          <w:szCs w:val="22"/>
        </w:rPr>
        <w:t>iếng Việt dùng THƯỢNG, TRUNG, HẠ</w:t>
      </w:r>
      <w:r w:rsidRPr="003E62E6">
        <w:rPr>
          <w:rStyle w:val="FootnoteReference"/>
          <w:sz w:val="22"/>
          <w:szCs w:val="22"/>
        </w:rPr>
        <w:footnoteReference w:id="1"/>
      </w:r>
      <w:r w:rsidRPr="003E62E6">
        <w:rPr>
          <w:sz w:val="22"/>
          <w:szCs w:val="22"/>
        </w:rPr>
        <w:t xml:space="preserve"> để chỉ thứ tự thời gian từ trên xuống dưới theo trục thẳng đứng như</w:t>
      </w:r>
      <w:r w:rsidRPr="003E62E6">
        <w:rPr>
          <w:sz w:val="22"/>
          <w:szCs w:val="22"/>
          <w:lang w:val="vi-VN"/>
        </w:rPr>
        <w:t xml:space="preserve"> </w:t>
      </w:r>
      <w:r w:rsidRPr="003E62E6">
        <w:rPr>
          <w:i/>
          <w:sz w:val="22"/>
          <w:szCs w:val="22"/>
          <w:lang w:val="vi-VN"/>
        </w:rPr>
        <w:t>thượng tuần, trung tuần, hạ tuần</w:t>
      </w:r>
      <w:r w:rsidRPr="003E62E6">
        <w:rPr>
          <w:sz w:val="22"/>
          <w:szCs w:val="22"/>
          <w:lang w:val="vi-VN"/>
        </w:rPr>
        <w:t>; cũng vậy với tuổi tác (</w:t>
      </w:r>
      <w:r w:rsidRPr="003E62E6">
        <w:rPr>
          <w:i/>
          <w:sz w:val="22"/>
          <w:szCs w:val="22"/>
          <w:lang w:val="vi-VN"/>
        </w:rPr>
        <w:t>cao niên, trung niên, thượng thọ</w:t>
      </w:r>
      <w:r w:rsidRPr="003E62E6">
        <w:rPr>
          <w:sz w:val="22"/>
          <w:szCs w:val="22"/>
          <w:lang w:val="vi-VN"/>
        </w:rPr>
        <w:t xml:space="preserve">); cách định vị thời gian này không thông dụng trong tiếng Việt, thay vào đó là trục ngang; các từ </w:t>
      </w:r>
      <w:r w:rsidRPr="003E62E6">
        <w:rPr>
          <w:i/>
          <w:sz w:val="22"/>
          <w:szCs w:val="22"/>
          <w:lang w:val="vi-VN"/>
        </w:rPr>
        <w:t>đầu</w:t>
      </w:r>
      <w:r w:rsidRPr="003E62E6">
        <w:rPr>
          <w:sz w:val="22"/>
          <w:szCs w:val="22"/>
          <w:lang w:val="vi-VN"/>
        </w:rPr>
        <w:t xml:space="preserve">, </w:t>
      </w:r>
      <w:r w:rsidRPr="003E62E6">
        <w:rPr>
          <w:i/>
          <w:sz w:val="22"/>
          <w:szCs w:val="22"/>
          <w:lang w:val="vi-VN"/>
        </w:rPr>
        <w:t>cuối</w:t>
      </w:r>
      <w:r w:rsidRPr="003E62E6">
        <w:rPr>
          <w:sz w:val="22"/>
          <w:szCs w:val="22"/>
          <w:lang w:val="vi-VN"/>
        </w:rPr>
        <w:t xml:space="preserve">, </w:t>
      </w:r>
      <w:r w:rsidRPr="003E62E6">
        <w:rPr>
          <w:i/>
          <w:sz w:val="22"/>
          <w:szCs w:val="22"/>
          <w:lang w:val="vi-VN"/>
        </w:rPr>
        <w:t>giữa</w:t>
      </w:r>
      <w:r w:rsidRPr="003E62E6">
        <w:rPr>
          <w:sz w:val="22"/>
          <w:szCs w:val="22"/>
          <w:lang w:val="vi-VN"/>
        </w:rPr>
        <w:t xml:space="preserve"> được sử dụng theo trục ngang chứ không phải theo trục dọc. Những mô tả bước đầu này còn bỏ sót các từ trục dọc </w:t>
      </w:r>
      <w:r w:rsidRPr="003E62E6">
        <w:rPr>
          <w:i/>
          <w:sz w:val="22"/>
          <w:szCs w:val="22"/>
          <w:lang w:val="vi-VN"/>
        </w:rPr>
        <w:t>trên</w:t>
      </w:r>
      <w:r w:rsidRPr="003E62E6">
        <w:rPr>
          <w:sz w:val="22"/>
          <w:szCs w:val="22"/>
          <w:lang w:val="vi-VN"/>
        </w:rPr>
        <w:t xml:space="preserve">, </w:t>
      </w:r>
      <w:r w:rsidRPr="003E62E6">
        <w:rPr>
          <w:i/>
          <w:sz w:val="22"/>
          <w:szCs w:val="22"/>
          <w:lang w:val="vi-VN"/>
        </w:rPr>
        <w:t>dưới</w:t>
      </w:r>
      <w:r w:rsidRPr="003E62E6">
        <w:rPr>
          <w:sz w:val="22"/>
          <w:szCs w:val="22"/>
          <w:lang w:val="vi-VN"/>
        </w:rPr>
        <w:t xml:space="preserve">, </w:t>
      </w:r>
      <w:r w:rsidRPr="003E62E6">
        <w:rPr>
          <w:i/>
          <w:sz w:val="22"/>
          <w:szCs w:val="22"/>
          <w:lang w:val="vi-VN"/>
        </w:rPr>
        <w:t>lên</w:t>
      </w:r>
      <w:r w:rsidRPr="003E62E6">
        <w:rPr>
          <w:sz w:val="22"/>
          <w:szCs w:val="22"/>
          <w:lang w:val="vi-VN"/>
        </w:rPr>
        <w:t xml:space="preserve">, </w:t>
      </w:r>
      <w:r w:rsidRPr="003E62E6">
        <w:rPr>
          <w:i/>
          <w:sz w:val="22"/>
          <w:szCs w:val="22"/>
          <w:lang w:val="vi-VN"/>
        </w:rPr>
        <w:t>xuống</w:t>
      </w:r>
      <w:r w:rsidRPr="003E62E6">
        <w:rPr>
          <w:sz w:val="22"/>
          <w:szCs w:val="22"/>
          <w:lang w:val="vi-VN"/>
        </w:rPr>
        <w:t xml:space="preserve">, mặt khác cũng chưa cho thấy đầy đủ đặc điểm ngữ nghĩa và tri nhận của các từ trục dọc trong tiếng Việt. </w:t>
      </w:r>
    </w:p>
    <w:p w14:paraId="3F7BA629" w14:textId="411C8DA4" w:rsidR="00594BA3" w:rsidRPr="003E62E6" w:rsidRDefault="00594BA3" w:rsidP="00594BA3">
      <w:pPr>
        <w:pStyle w:val="NormalWeb"/>
        <w:spacing w:after="120"/>
        <w:jc w:val="both"/>
        <w:rPr>
          <w:sz w:val="22"/>
          <w:szCs w:val="22"/>
          <w:lang w:val="vi-VN"/>
        </w:rPr>
      </w:pPr>
      <w:r w:rsidRPr="003E62E6">
        <w:rPr>
          <w:sz w:val="22"/>
          <w:szCs w:val="22"/>
          <w:lang w:val="vi-VN"/>
        </w:rPr>
        <w:t xml:space="preserve">Với tiếng Quan Thoại, các từ trục dọc </w:t>
      </w:r>
      <w:r w:rsidRPr="003E62E6">
        <w:rPr>
          <w:rFonts w:eastAsia="MS Mincho"/>
          <w:sz w:val="22"/>
          <w:szCs w:val="22"/>
          <w:lang w:val="vi-VN"/>
        </w:rPr>
        <w:t>上</w:t>
      </w:r>
      <w:r w:rsidRPr="003E62E6">
        <w:rPr>
          <w:rFonts w:eastAsia="MS Mincho"/>
          <w:sz w:val="22"/>
          <w:szCs w:val="22"/>
          <w:lang w:val="vi-VN"/>
        </w:rPr>
        <w:t xml:space="preserve"> </w:t>
      </w:r>
      <w:r w:rsidRPr="003E62E6">
        <w:rPr>
          <w:rFonts w:eastAsia="MS Gothic"/>
          <w:sz w:val="22"/>
          <w:szCs w:val="22"/>
          <w:lang w:val="vi-VN"/>
        </w:rPr>
        <w:t xml:space="preserve">(shàng – thượng/trên/lên) và </w:t>
      </w:r>
      <w:r w:rsidRPr="003E62E6">
        <w:rPr>
          <w:rFonts w:eastAsia="MS Mincho"/>
          <w:sz w:val="22"/>
          <w:szCs w:val="22"/>
          <w:lang w:val="vi-VN"/>
        </w:rPr>
        <w:t>下</w:t>
      </w:r>
      <w:r w:rsidRPr="003E62E6">
        <w:rPr>
          <w:rFonts w:eastAsia="MS Gothic"/>
          <w:sz w:val="22"/>
          <w:szCs w:val="22"/>
          <w:lang w:val="vi-VN"/>
        </w:rPr>
        <w:t xml:space="preserve"> (xià - hạ/dưới/xuống)</w:t>
      </w:r>
      <w:r w:rsidRPr="003E62E6">
        <w:rPr>
          <w:rStyle w:val="FootnoteReference"/>
          <w:rFonts w:eastAsia="MS Gothic"/>
          <w:sz w:val="22"/>
          <w:szCs w:val="22"/>
          <w:lang w:val="vi-VN"/>
        </w:rPr>
        <w:footnoteReference w:id="2"/>
      </w:r>
      <w:r w:rsidRPr="003E62E6">
        <w:rPr>
          <w:rFonts w:eastAsia="MS Mincho"/>
          <w:sz w:val="22"/>
          <w:szCs w:val="22"/>
          <w:lang w:val="vi-VN"/>
        </w:rPr>
        <w:t xml:space="preserve"> đã trở thành đối tượng </w:t>
      </w:r>
      <w:r w:rsidRPr="003E62E6">
        <w:rPr>
          <w:sz w:val="22"/>
          <w:szCs w:val="22"/>
          <w:lang w:val="vi-VN"/>
        </w:rPr>
        <w:t xml:space="preserve">nghiên cứu của một số công trình. Nhìn chung, các tác giả cho rằng việc sử dụng </w:t>
      </w:r>
      <w:r w:rsidRPr="003E62E6">
        <w:rPr>
          <w:rFonts w:eastAsia="MS Mincho"/>
          <w:sz w:val="22"/>
          <w:szCs w:val="22"/>
          <w:lang w:val="vi-VN"/>
        </w:rPr>
        <w:t>上</w:t>
      </w:r>
      <w:r w:rsidRPr="003E62E6">
        <w:rPr>
          <w:sz w:val="22"/>
          <w:szCs w:val="22"/>
        </w:rPr>
        <w:t>,</w:t>
      </w:r>
      <w:r w:rsidRPr="003E62E6">
        <w:rPr>
          <w:sz w:val="22"/>
          <w:szCs w:val="22"/>
          <w:lang w:val="vi-VN"/>
        </w:rPr>
        <w:t xml:space="preserve"> </w:t>
      </w:r>
      <w:r w:rsidR="00674287" w:rsidRPr="003E62E6">
        <w:rPr>
          <w:rFonts w:eastAsia="MS Mincho"/>
          <w:sz w:val="22"/>
          <w:szCs w:val="22"/>
          <w:lang w:val="vi-VN"/>
        </w:rPr>
        <w:t>下</w:t>
      </w:r>
      <w:r w:rsidRPr="003E62E6">
        <w:rPr>
          <w:rFonts w:eastAsia="MS Mincho"/>
          <w:sz w:val="22"/>
          <w:szCs w:val="22"/>
          <w:lang w:val="vi-VN"/>
        </w:rPr>
        <w:t xml:space="preserve"> </w:t>
      </w:r>
      <w:r w:rsidRPr="003E62E6">
        <w:rPr>
          <w:sz w:val="22"/>
          <w:szCs w:val="22"/>
          <w:lang w:val="vi-VN"/>
        </w:rPr>
        <w:t xml:space="preserve">vào biểu đạt thời gian là minh chứng việc tiếng Quan Thoại có dòng thời gian trục dọc (Boroditsky, 2001; </w:t>
      </w:r>
      <w:r w:rsidRPr="003E62E6">
        <w:rPr>
          <w:bCs/>
          <w:sz w:val="22"/>
          <w:szCs w:val="22"/>
          <w:lang w:val="vi-VN"/>
        </w:rPr>
        <w:t xml:space="preserve">Sun &amp; Zhang, 2020; Yu, 1998, 2012). </w:t>
      </w:r>
      <w:r w:rsidRPr="003E62E6">
        <w:rPr>
          <w:rFonts w:eastAsia="MS Mincho"/>
          <w:sz w:val="22"/>
          <w:szCs w:val="22"/>
          <w:lang w:val="vi-VN"/>
        </w:rPr>
        <w:t>上</w:t>
      </w:r>
      <w:r w:rsidRPr="003E62E6">
        <w:rPr>
          <w:bCs/>
          <w:sz w:val="22"/>
          <w:szCs w:val="22"/>
          <w:lang w:val="vi-VN"/>
        </w:rPr>
        <w:t xml:space="preserve">, </w:t>
      </w:r>
      <w:r w:rsidRPr="003E62E6">
        <w:rPr>
          <w:rFonts w:eastAsia="MS Mincho"/>
          <w:sz w:val="22"/>
          <w:szCs w:val="22"/>
          <w:lang w:val="vi-VN"/>
        </w:rPr>
        <w:t>下</w:t>
      </w:r>
      <w:r w:rsidRPr="003E62E6">
        <w:rPr>
          <w:bCs/>
          <w:sz w:val="22"/>
          <w:szCs w:val="22"/>
          <w:lang w:val="vi-VN"/>
        </w:rPr>
        <w:t xml:space="preserve"> tham gia vào </w:t>
      </w:r>
      <w:r w:rsidRPr="003E62E6">
        <w:rPr>
          <w:rFonts w:eastAsia="MS Mincho"/>
          <w:sz w:val="22"/>
          <w:szCs w:val="22"/>
          <w:lang w:val="vi-VN"/>
        </w:rPr>
        <w:t>mô tả trật tự các đơn vị thời gian</w:t>
      </w:r>
      <w:r w:rsidRPr="003E62E6">
        <w:rPr>
          <w:sz w:val="22"/>
          <w:szCs w:val="22"/>
          <w:lang w:val="vi-VN"/>
        </w:rPr>
        <w:t xml:space="preserve"> (Boroditsky, 2001), biểu đạt tương lai - quá khứ (</w:t>
      </w:r>
      <w:r w:rsidRPr="003E62E6">
        <w:rPr>
          <w:bCs/>
          <w:sz w:val="22"/>
          <w:szCs w:val="22"/>
          <w:lang w:val="vi-VN"/>
        </w:rPr>
        <w:t xml:space="preserve">Sun &amp; Zhang, 2020; Yu, 1998, 2012), sớm hơn </w:t>
      </w:r>
      <w:r w:rsidRPr="003E62E6">
        <w:rPr>
          <w:sz w:val="22"/>
          <w:szCs w:val="22"/>
          <w:lang w:val="vi-VN"/>
        </w:rPr>
        <w:t>-</w:t>
      </w:r>
      <w:r w:rsidRPr="003E62E6">
        <w:rPr>
          <w:bCs/>
          <w:sz w:val="22"/>
          <w:szCs w:val="22"/>
          <w:lang w:val="vi-VN"/>
        </w:rPr>
        <w:t xml:space="preserve"> muộn hơn</w:t>
      </w:r>
      <w:r w:rsidRPr="003E62E6">
        <w:rPr>
          <w:sz w:val="22"/>
          <w:szCs w:val="22"/>
          <w:lang w:val="vi-VN"/>
        </w:rPr>
        <w:t xml:space="preserve"> (</w:t>
      </w:r>
      <w:r w:rsidRPr="003E62E6">
        <w:rPr>
          <w:bCs/>
          <w:sz w:val="22"/>
          <w:szCs w:val="22"/>
          <w:lang w:val="vi-VN"/>
        </w:rPr>
        <w:t>Yu, 1998, 2012</w:t>
      </w:r>
      <w:r w:rsidRPr="003E62E6">
        <w:rPr>
          <w:sz w:val="22"/>
          <w:szCs w:val="22"/>
          <w:lang w:val="vi-VN"/>
        </w:rPr>
        <w:t xml:space="preserve">), </w:t>
      </w:r>
      <w:r w:rsidRPr="003E62E6">
        <w:rPr>
          <w:bCs/>
          <w:sz w:val="22"/>
          <w:szCs w:val="22"/>
          <w:lang w:val="vi-VN"/>
        </w:rPr>
        <w:t xml:space="preserve">có mối liên hệ ý niệm với thời gian tuần hoàn </w:t>
      </w:r>
      <w:r w:rsidRPr="003E62E6">
        <w:rPr>
          <w:sz w:val="22"/>
          <w:szCs w:val="22"/>
          <w:lang w:val="vi-VN"/>
        </w:rPr>
        <w:t>(</w:t>
      </w:r>
      <w:r w:rsidRPr="003E62E6">
        <w:rPr>
          <w:bCs/>
          <w:sz w:val="22"/>
          <w:szCs w:val="22"/>
          <w:lang w:val="vi-VN"/>
        </w:rPr>
        <w:t>Sun &amp; Zhang, 2020)</w:t>
      </w:r>
      <w:r w:rsidRPr="003E62E6">
        <w:rPr>
          <w:rFonts w:eastAsia="MS Mincho"/>
          <w:sz w:val="22"/>
          <w:szCs w:val="22"/>
          <w:lang w:val="vi-VN"/>
        </w:rPr>
        <w:t xml:space="preserve">. Các công trình đi trước cho thấy rằng các tác giả chưa chú trọng đến quan hệ thời gian mà </w:t>
      </w:r>
      <w:r w:rsidRPr="003E62E6">
        <w:rPr>
          <w:rFonts w:eastAsia="MS Mincho"/>
          <w:sz w:val="22"/>
          <w:szCs w:val="22"/>
          <w:lang w:val="vi-VN"/>
        </w:rPr>
        <w:t>上</w:t>
      </w:r>
      <w:r w:rsidRPr="003E62E6">
        <w:rPr>
          <w:bCs/>
          <w:sz w:val="22"/>
          <w:szCs w:val="22"/>
          <w:lang w:val="vi-VN"/>
        </w:rPr>
        <w:t xml:space="preserve">, </w:t>
      </w:r>
      <w:r w:rsidRPr="003E62E6">
        <w:rPr>
          <w:rFonts w:eastAsia="MS Mincho"/>
          <w:sz w:val="22"/>
          <w:szCs w:val="22"/>
          <w:lang w:val="vi-VN"/>
        </w:rPr>
        <w:t>下</w:t>
      </w:r>
      <w:r w:rsidRPr="003E62E6">
        <w:rPr>
          <w:rFonts w:eastAsia="MS Mincho"/>
          <w:sz w:val="22"/>
          <w:szCs w:val="22"/>
          <w:lang w:val="vi-VN"/>
        </w:rPr>
        <w:t xml:space="preserve"> biểu đạt, do vậy chỉ mới đi vào các ý nghĩa thời gian cụ thể mà chưa làm rõ được sự khác biệt giữa các cách dùng thuộc các hệ thống khác nhau của </w:t>
      </w:r>
      <w:r w:rsidRPr="003E62E6">
        <w:rPr>
          <w:rFonts w:eastAsia="MS Mincho"/>
          <w:sz w:val="22"/>
          <w:szCs w:val="22"/>
          <w:lang w:val="vi-VN"/>
        </w:rPr>
        <w:t>上</w:t>
      </w:r>
      <w:r w:rsidRPr="003E62E6">
        <w:rPr>
          <w:bCs/>
          <w:sz w:val="22"/>
          <w:szCs w:val="22"/>
          <w:lang w:val="vi-VN"/>
        </w:rPr>
        <w:t xml:space="preserve">, </w:t>
      </w:r>
      <w:r w:rsidRPr="003E62E6">
        <w:rPr>
          <w:rFonts w:eastAsia="MS Mincho"/>
          <w:sz w:val="22"/>
          <w:szCs w:val="22"/>
          <w:lang w:val="vi-VN"/>
        </w:rPr>
        <w:t>下</w:t>
      </w:r>
      <w:r w:rsidRPr="003E62E6">
        <w:rPr>
          <w:rFonts w:eastAsia="MS Mincho"/>
          <w:sz w:val="22"/>
          <w:szCs w:val="22"/>
          <w:lang w:val="vi-VN"/>
        </w:rPr>
        <w:t>.</w:t>
      </w:r>
    </w:p>
    <w:p w14:paraId="05A238CE" w14:textId="77777777" w:rsidR="00594BA3" w:rsidRPr="003E62E6" w:rsidRDefault="00594BA3" w:rsidP="00594BA3">
      <w:pPr>
        <w:spacing w:after="120" w:line="240" w:lineRule="auto"/>
        <w:jc w:val="both"/>
        <w:rPr>
          <w:rFonts w:ascii="Times New Roman" w:hAnsi="Times New Roman" w:cs="Times New Roman"/>
          <w:bCs/>
          <w:lang w:val="vi-VN"/>
        </w:rPr>
      </w:pPr>
      <w:r w:rsidRPr="003E62E6">
        <w:rPr>
          <w:rFonts w:ascii="Times New Roman" w:hAnsi="Times New Roman" w:cs="Times New Roman"/>
          <w:bCs/>
          <w:lang w:val="vi-VN"/>
        </w:rPr>
        <w:t xml:space="preserve">Từ khoảng trống nghiên cứu mà các tác giả đi trước để lại, bài báo của chúng tôi hướng đến làm rõ quan hệ thời gian mà </w:t>
      </w:r>
      <w:r w:rsidRPr="003E62E6">
        <w:rPr>
          <w:rFonts w:ascii="Times New Roman" w:eastAsia="MS Mincho" w:hAnsi="Times New Roman" w:cs="Times New Roman"/>
          <w:lang w:val="vi-VN"/>
        </w:rPr>
        <w:t>上</w:t>
      </w:r>
      <w:r w:rsidRPr="003E62E6">
        <w:rPr>
          <w:rFonts w:ascii="Times New Roman" w:hAnsi="Times New Roman" w:cs="Times New Roman"/>
          <w:bCs/>
          <w:lang w:val="vi-VN"/>
        </w:rPr>
        <w:t xml:space="preserve">, </w:t>
      </w:r>
      <w:r w:rsidRPr="003E62E6">
        <w:rPr>
          <w:rFonts w:ascii="Times New Roman" w:eastAsia="MS Mincho" w:hAnsi="Times New Roman" w:cs="Times New Roman"/>
          <w:lang w:val="vi-VN"/>
        </w:rPr>
        <w:t>下</w:t>
      </w:r>
      <w:r w:rsidRPr="003E62E6">
        <w:rPr>
          <w:rFonts w:ascii="Times New Roman" w:hAnsi="Times New Roman" w:cs="Times New Roman"/>
          <w:bCs/>
          <w:lang w:val="vi-VN"/>
        </w:rPr>
        <w:t xml:space="preserve"> biểu đạt cũng như đặc điểm ngữ nghĩa ở miền thời gian của các từ trục dọc trong tiếng Việt, từ đó đi đến chỉ rõ sự điểm giống và khác nhau về ngữ nghĩa và tri nhận thời gian của nhóm từ trục dọc trong tiếng Việt và tiếng Quan Thoại.</w:t>
      </w:r>
    </w:p>
    <w:p w14:paraId="2F679835" w14:textId="77777777" w:rsidR="00594BA3" w:rsidRPr="003E62E6" w:rsidRDefault="00594BA3" w:rsidP="00594BA3">
      <w:pPr>
        <w:pStyle w:val="BodyText"/>
        <w:spacing w:line="240" w:lineRule="auto"/>
        <w:jc w:val="both"/>
        <w:rPr>
          <w:rFonts w:ascii="Times New Roman" w:hAnsi="Times New Roman" w:cs="Times New Roman"/>
          <w:bCs/>
          <w:lang w:val="vi-VN"/>
        </w:rPr>
      </w:pPr>
      <w:r w:rsidRPr="003E62E6">
        <w:rPr>
          <w:rFonts w:ascii="Times New Roman" w:hAnsi="Times New Roman" w:cs="Times New Roman"/>
          <w:bCs/>
          <w:lang w:val="vi-VN"/>
        </w:rPr>
        <w:t xml:space="preserve">Ngữ liệu của bài báo được chúng tôi lấy từ khối ngữ liệu trên </w:t>
      </w:r>
      <w:r w:rsidRPr="003E62E6">
        <w:rPr>
          <w:rFonts w:ascii="Times New Roman" w:hAnsi="Times New Roman" w:cs="Times New Roman"/>
          <w:bCs/>
          <w:color w:val="000000" w:themeColor="text1"/>
          <w:lang w:val="vi-VN"/>
        </w:rPr>
        <w:t xml:space="preserve">trang </w:t>
      </w:r>
      <w:hyperlink r:id="rId10" w:history="1">
        <w:r w:rsidRPr="003E62E6">
          <w:rPr>
            <w:rStyle w:val="Hyperlink"/>
            <w:rFonts w:ascii="Times New Roman" w:hAnsi="Times New Roman" w:cs="Times New Roman"/>
            <w:bCs/>
            <w:color w:val="000000" w:themeColor="text1"/>
            <w:u w:val="none"/>
            <w:lang w:val="vi-VN"/>
          </w:rPr>
          <w:t>https://s.ngonngu.net/corpus/</w:t>
        </w:r>
      </w:hyperlink>
      <w:r w:rsidRPr="003E62E6">
        <w:rPr>
          <w:rFonts w:ascii="Times New Roman" w:hAnsi="Times New Roman" w:cs="Times New Roman"/>
          <w:bCs/>
          <w:lang w:val="vi-VN"/>
        </w:rPr>
        <w:t xml:space="preserve"> cho tiếng Việt và </w:t>
      </w:r>
      <w:r w:rsidRPr="003E62E6">
        <w:rPr>
          <w:rFonts w:ascii="Times New Roman" w:hAnsi="Times New Roman" w:cs="Times New Roman"/>
          <w:bCs/>
          <w:color w:val="000000" w:themeColor="text1"/>
          <w:lang w:val="vi-VN"/>
        </w:rPr>
        <w:t xml:space="preserve">trang </w:t>
      </w:r>
      <w:hyperlink r:id="rId11" w:history="1">
        <w:r w:rsidRPr="003E62E6">
          <w:rPr>
            <w:rStyle w:val="Hyperlink"/>
            <w:rFonts w:ascii="Times New Roman" w:eastAsiaTheme="minorHAnsi" w:hAnsi="Times New Roman" w:cs="Times New Roman"/>
            <w:color w:val="000000" w:themeColor="text1"/>
            <w:u w:val="none"/>
            <w14:ligatures w14:val="standardContextual"/>
          </w:rPr>
          <w:t>http://ccl.pku.edu.cn:8080/ccl_corpus/</w:t>
        </w:r>
      </w:hyperlink>
      <w:r w:rsidRPr="003E62E6">
        <w:rPr>
          <w:rFonts w:ascii="Times New Roman" w:eastAsiaTheme="minorHAnsi" w:hAnsi="Times New Roman" w:cs="Times New Roman"/>
          <w:lang w:val="vi-VN"/>
          <w14:ligatures w14:val="standardContextual"/>
        </w:rPr>
        <w:t xml:space="preserve"> </w:t>
      </w:r>
      <w:r w:rsidRPr="003E62E6">
        <w:rPr>
          <w:rFonts w:ascii="Times New Roman" w:hAnsi="Times New Roman" w:cs="Times New Roman"/>
          <w:bCs/>
          <w:lang w:val="vi-VN"/>
        </w:rPr>
        <w:t>cho tiếng Trung. Các từ trục dọc không gian được chọn là từ khoá xuất phát để khảo sát sự chuyển di ngữ nghĩa của chúng sang phạm trù thời gian. Dựa trên cách sử dụng của từ trong từng trường hợp cụ thể, chúng tôi phân tích ngữ nghĩa thời gian, quan hệ thời gian mà từ biểu đạt cũng như các ẩn dụ ý niệm về thời gian mà từ là phương tiện thể hiện. Các kết quả cụ thể này là cơ sở để chúng tôi khái quát lên đặc điểm ngữ nghĩa và tri nhận thời gian của các từ trục dọc trong tiếng Việt và tiếng Quan Thoại, từ đó mà đi vào so sánh những điểm giống và khác nhau giữa hai ngôn ngữ trong tư duy và mã hoá thời gian trên nhóm từ trục dọc.</w:t>
      </w:r>
    </w:p>
    <w:p w14:paraId="612E9A92" w14:textId="7B52EA91" w:rsidR="002E6A61" w:rsidRPr="006A5D78" w:rsidRDefault="0016225C" w:rsidP="0016225C">
      <w:pPr>
        <w:pStyle w:val="ListParagraph"/>
        <w:spacing w:line="240" w:lineRule="auto"/>
        <w:ind w:left="0"/>
        <w:rPr>
          <w:lang w:val="vi-VN"/>
        </w:rPr>
      </w:pPr>
      <w:r>
        <w:rPr>
          <w:rFonts w:ascii="Times New Roman" w:hAnsi="Times New Roman"/>
          <w:b/>
        </w:rPr>
        <w:t xml:space="preserve">2. </w:t>
      </w:r>
      <w:r w:rsidR="006A5D78">
        <w:rPr>
          <w:rFonts w:ascii="Times New Roman" w:hAnsi="Times New Roman"/>
          <w:b/>
          <w:lang w:val="vi-VN"/>
        </w:rPr>
        <w:t>GIỚI THIỆU MỘT SỐ VẤN ĐỀ LÍ THUYẾT HỮU QUAN</w:t>
      </w:r>
    </w:p>
    <w:p w14:paraId="13FBAD63" w14:textId="77777777" w:rsidR="006A5D78" w:rsidRPr="006A5D78" w:rsidRDefault="006A5D78" w:rsidP="006A5D78">
      <w:pPr>
        <w:spacing w:after="120" w:line="240" w:lineRule="auto"/>
        <w:jc w:val="both"/>
        <w:rPr>
          <w:rFonts w:ascii="Times New Roman" w:hAnsi="Times New Roman" w:cs="Times New Roman"/>
          <w:b/>
          <w:lang w:val="vi-VN"/>
        </w:rPr>
      </w:pPr>
      <w:r w:rsidRPr="006A5D78">
        <w:rPr>
          <w:rFonts w:ascii="Times New Roman" w:hAnsi="Times New Roman" w:cs="Times New Roman"/>
          <w:b/>
          <w:lang w:val="vi-VN"/>
        </w:rPr>
        <w:t>2.1. Dòng thời gian tinh thần</w:t>
      </w:r>
    </w:p>
    <w:p w14:paraId="39375900" w14:textId="77777777" w:rsidR="006A5D78" w:rsidRPr="006A5D78" w:rsidRDefault="006A5D78" w:rsidP="006A5D78">
      <w:pPr>
        <w:spacing w:after="120" w:line="240" w:lineRule="auto"/>
        <w:jc w:val="both"/>
        <w:rPr>
          <w:rFonts w:ascii="Times New Roman" w:hAnsi="Times New Roman" w:cs="Times New Roman"/>
          <w:bCs/>
          <w:lang w:val="vi-VN"/>
        </w:rPr>
      </w:pPr>
      <w:r w:rsidRPr="006A5D78">
        <w:rPr>
          <w:rFonts w:ascii="Times New Roman" w:hAnsi="Times New Roman" w:cs="Times New Roman"/>
          <w:bCs/>
          <w:lang w:val="vi-VN"/>
        </w:rPr>
        <w:t>Các nhà ngôn ngữ học tri nhận khi nghiên cứu thời gian trong ngôn ngữ tự nhiên đã đặt ra khái niệm dòng thời gian tinh thần với cách hiểu đấy là thực thể được tri nhận theo lối ẩn dụ</w:t>
      </w:r>
      <w:r w:rsidRPr="006A5D78">
        <w:rPr>
          <w:rFonts w:ascii="Times New Roman" w:hAnsi="Times New Roman" w:cs="Times New Roman"/>
          <w:lang w:val="vi-VN"/>
        </w:rPr>
        <w:t xml:space="preserve"> trải dài</w:t>
      </w:r>
      <w:r w:rsidRPr="006A5D78">
        <w:rPr>
          <w:rFonts w:ascii="Times New Roman" w:hAnsi="Times New Roman" w:cs="Times New Roman"/>
        </w:rPr>
        <w:t xml:space="preserve"> trên một trục không gian, chỉ</w:t>
      </w:r>
      <w:r w:rsidRPr="006A5D78">
        <w:rPr>
          <w:rFonts w:ascii="Times New Roman" w:hAnsi="Times New Roman" w:cs="Times New Roman"/>
          <w:lang w:val="vi-VN"/>
        </w:rPr>
        <w:t xml:space="preserve"> có một</w:t>
      </w:r>
      <w:r w:rsidRPr="006A5D78">
        <w:rPr>
          <w:rFonts w:ascii="Times New Roman" w:hAnsi="Times New Roman" w:cs="Times New Roman"/>
        </w:rPr>
        <w:t xml:space="preserve"> hướng</w:t>
      </w:r>
      <w:r w:rsidRPr="006A5D78">
        <w:rPr>
          <w:rFonts w:ascii="Times New Roman" w:hAnsi="Times New Roman" w:cs="Times New Roman"/>
          <w:lang w:val="vi-VN"/>
        </w:rPr>
        <w:t xml:space="preserve"> và</w:t>
      </w:r>
      <w:r w:rsidRPr="006A5D78">
        <w:rPr>
          <w:rFonts w:ascii="Times New Roman" w:hAnsi="Times New Roman" w:cs="Times New Roman"/>
        </w:rPr>
        <w:t xml:space="preserve"> kéo dài đến vô tận (Bender &amp; Beller, 2014). Dòng</w:t>
      </w:r>
      <w:r w:rsidRPr="006A5D78">
        <w:rPr>
          <w:rFonts w:ascii="Times New Roman" w:hAnsi="Times New Roman" w:cs="Times New Roman"/>
          <w:lang w:val="vi-VN"/>
        </w:rPr>
        <w:t xml:space="preserve"> thời gian trong các ngôn ngữ khác nhau </w:t>
      </w:r>
      <w:r w:rsidRPr="006A5D78">
        <w:rPr>
          <w:rFonts w:ascii="Times New Roman" w:hAnsi="Times New Roman" w:cs="Times New Roman"/>
          <w:bCs/>
          <w:lang w:val="vi-VN"/>
        </w:rPr>
        <w:t>có thể tương đồng hoặc khác nhau về hướng và số lượng. Trên cứ liệu ngôn ngữ, phổ biến là dòng thời gian phân bố trên trục ngang, trục trước sau (</w:t>
      </w:r>
      <w:r w:rsidRPr="006A5D78">
        <w:rPr>
          <w:rFonts w:ascii="Times New Roman" w:hAnsi="Times New Roman" w:cs="Times New Roman"/>
        </w:rPr>
        <w:t>Bender &amp; Beller, 2014</w:t>
      </w:r>
      <w:r w:rsidRPr="006A5D78">
        <w:rPr>
          <w:rFonts w:ascii="Times New Roman" w:hAnsi="Times New Roman" w:cs="Times New Roman"/>
          <w:lang w:val="vi-VN"/>
        </w:rPr>
        <w:t>; Moore, 2011, 2014; Yu, 1998, 2012</w:t>
      </w:r>
      <w:r w:rsidRPr="006A5D78">
        <w:rPr>
          <w:rFonts w:ascii="Times New Roman" w:hAnsi="Times New Roman" w:cs="Times New Roman"/>
          <w:bCs/>
          <w:lang w:val="vi-VN"/>
        </w:rPr>
        <w:t>); trên cứ liệu thực nghiệm, ngôn ngữ cử chỉ, thường gặp là dòng thời gian được tri nhận theo trục trái phải (</w:t>
      </w:r>
      <w:r w:rsidRPr="006A5D78">
        <w:rPr>
          <w:rFonts w:ascii="Times New Roman" w:hAnsi="Times New Roman" w:cs="Times New Roman"/>
        </w:rPr>
        <w:t>Feist &amp; Duffy</w:t>
      </w:r>
      <w:r w:rsidRPr="006A5D78">
        <w:rPr>
          <w:rFonts w:ascii="Times New Roman" w:hAnsi="Times New Roman" w:cs="Times New Roman"/>
          <w:lang w:val="vi-VN"/>
        </w:rPr>
        <w:t xml:space="preserve">, </w:t>
      </w:r>
      <w:r w:rsidRPr="006A5D78">
        <w:rPr>
          <w:rFonts w:ascii="Times New Roman" w:hAnsi="Times New Roman" w:cs="Times New Roman"/>
        </w:rPr>
        <w:t>2020</w:t>
      </w:r>
      <w:r w:rsidRPr="006A5D78">
        <w:rPr>
          <w:rFonts w:ascii="Times New Roman" w:hAnsi="Times New Roman" w:cs="Times New Roman"/>
          <w:lang w:val="vi-VN"/>
        </w:rPr>
        <w:t xml:space="preserve">; </w:t>
      </w:r>
      <w:r w:rsidRPr="006A5D78">
        <w:rPr>
          <w:rFonts w:ascii="Times New Roman" w:hAnsi="Times New Roman" w:cs="Times New Roman"/>
        </w:rPr>
        <w:t xml:space="preserve">Fuhrman </w:t>
      </w:r>
      <w:r w:rsidRPr="006A5D78">
        <w:rPr>
          <w:rFonts w:ascii="Times New Roman" w:hAnsi="Times New Roman" w:cs="Times New Roman"/>
          <w:lang w:val="vi-VN"/>
        </w:rPr>
        <w:t>&amp;</w:t>
      </w:r>
      <w:r w:rsidRPr="006A5D78">
        <w:rPr>
          <w:rFonts w:ascii="Times New Roman" w:hAnsi="Times New Roman" w:cs="Times New Roman"/>
        </w:rPr>
        <w:t xml:space="preserve"> Boroditsky</w:t>
      </w:r>
      <w:r w:rsidRPr="006A5D78">
        <w:rPr>
          <w:rFonts w:ascii="Times New Roman" w:hAnsi="Times New Roman" w:cs="Times New Roman"/>
          <w:lang w:val="vi-VN"/>
        </w:rPr>
        <w:t xml:space="preserve">, </w:t>
      </w:r>
      <w:r w:rsidRPr="006A5D78">
        <w:rPr>
          <w:rFonts w:ascii="Times New Roman" w:hAnsi="Times New Roman" w:cs="Times New Roman"/>
        </w:rPr>
        <w:t>2010</w:t>
      </w:r>
      <w:r w:rsidRPr="006A5D78">
        <w:rPr>
          <w:rFonts w:ascii="Times New Roman" w:hAnsi="Times New Roman" w:cs="Times New Roman"/>
          <w:lang w:val="vi-VN"/>
        </w:rPr>
        <w:t xml:space="preserve">; </w:t>
      </w:r>
      <w:r w:rsidRPr="006A5D78">
        <w:rPr>
          <w:rFonts w:ascii="Times New Roman" w:hAnsi="Times New Roman" w:cs="Times New Roman"/>
        </w:rPr>
        <w:t>Fuhrman</w:t>
      </w:r>
      <w:r w:rsidRPr="006A5D78">
        <w:rPr>
          <w:rFonts w:ascii="Times New Roman" w:hAnsi="Times New Roman" w:cs="Times New Roman"/>
          <w:lang w:val="vi-VN"/>
        </w:rPr>
        <w:t xml:space="preserve"> et al.</w:t>
      </w:r>
      <w:r w:rsidRPr="006A5D78">
        <w:rPr>
          <w:rFonts w:ascii="Times New Roman" w:hAnsi="Times New Roman" w:cs="Times New Roman"/>
        </w:rPr>
        <w:t>,</w:t>
      </w:r>
      <w:r w:rsidRPr="006A5D78">
        <w:rPr>
          <w:rFonts w:ascii="Times New Roman" w:hAnsi="Times New Roman" w:cs="Times New Roman"/>
          <w:lang w:val="vi-VN"/>
        </w:rPr>
        <w:t xml:space="preserve"> 2011;</w:t>
      </w:r>
      <w:r w:rsidRPr="006A5D78">
        <w:rPr>
          <w:rFonts w:ascii="Times New Roman" w:hAnsi="Times New Roman" w:cs="Times New Roman"/>
        </w:rPr>
        <w:t xml:space="preserve"> Matlock</w:t>
      </w:r>
      <w:r w:rsidRPr="006A5D78">
        <w:rPr>
          <w:rFonts w:ascii="Times New Roman" w:hAnsi="Times New Roman" w:cs="Times New Roman"/>
          <w:lang w:val="vi-VN"/>
        </w:rPr>
        <w:t xml:space="preserve"> et al., 2011;  Núñez &amp; Sweetser, 2006; </w:t>
      </w:r>
      <w:r w:rsidRPr="006A5D78">
        <w:rPr>
          <w:rFonts w:ascii="Times New Roman" w:hAnsi="Times New Roman" w:cs="Times New Roman"/>
        </w:rPr>
        <w:t>Ulrich &amp; Maienborn, 2010</w:t>
      </w:r>
      <w:r w:rsidRPr="006A5D78">
        <w:rPr>
          <w:rFonts w:ascii="Times New Roman" w:hAnsi="Times New Roman" w:cs="Times New Roman"/>
          <w:lang w:val="vi-VN"/>
        </w:rPr>
        <w:t xml:space="preserve">; </w:t>
      </w:r>
      <w:r w:rsidRPr="006A5D78">
        <w:rPr>
          <w:rFonts w:ascii="Times New Roman" w:hAnsi="Times New Roman" w:cs="Times New Roman"/>
        </w:rPr>
        <w:t>Weger &amp; Pratt, 2008</w:t>
      </w:r>
      <w:r w:rsidRPr="006A5D78">
        <w:rPr>
          <w:rFonts w:ascii="Times New Roman" w:hAnsi="Times New Roman" w:cs="Times New Roman"/>
          <w:lang w:val="vi-VN"/>
        </w:rPr>
        <w:t>)</w:t>
      </w:r>
      <w:r w:rsidRPr="006A5D78">
        <w:rPr>
          <w:rFonts w:ascii="Times New Roman" w:hAnsi="Times New Roman" w:cs="Times New Roman"/>
          <w:bCs/>
          <w:lang w:val="vi-VN"/>
        </w:rPr>
        <w:t>. Dòng thời gian cũng có thể phân bố theo trục dọc (</w:t>
      </w:r>
      <w:r w:rsidRPr="006A5D78">
        <w:rPr>
          <w:rFonts w:ascii="Times New Roman" w:hAnsi="Times New Roman" w:cs="Times New Roman"/>
        </w:rPr>
        <w:t>Bender &amp; Beller, 2014</w:t>
      </w:r>
      <w:r w:rsidRPr="006A5D78">
        <w:rPr>
          <w:rFonts w:ascii="Times New Roman" w:hAnsi="Times New Roman" w:cs="Times New Roman"/>
          <w:lang w:val="vi-VN"/>
        </w:rPr>
        <w:t xml:space="preserve">; Boroditsky, 2001; </w:t>
      </w:r>
      <w:r w:rsidRPr="006A5D78">
        <w:rPr>
          <w:rFonts w:ascii="Times New Roman" w:hAnsi="Times New Roman" w:cs="Times New Roman"/>
          <w:bCs/>
          <w:lang w:val="vi-VN"/>
        </w:rPr>
        <w:t xml:space="preserve">Sun &amp; Zhang, 2020; Yu, 1998, 2012). </w:t>
      </w:r>
    </w:p>
    <w:p w14:paraId="1B5E2B05" w14:textId="77777777" w:rsidR="006A5D78" w:rsidRPr="006A5D78" w:rsidRDefault="006A5D78" w:rsidP="006A5D78">
      <w:pPr>
        <w:spacing w:after="120" w:line="240" w:lineRule="auto"/>
        <w:jc w:val="both"/>
        <w:rPr>
          <w:rFonts w:ascii="Times New Roman" w:hAnsi="Times New Roman" w:cs="Times New Roman"/>
          <w:bCs/>
          <w:lang w:val="vi-VN"/>
        </w:rPr>
      </w:pPr>
      <w:r w:rsidRPr="006A5D78">
        <w:rPr>
          <w:rFonts w:ascii="Times New Roman" w:hAnsi="Times New Roman" w:cs="Times New Roman"/>
          <w:bCs/>
          <w:lang w:val="vi-VN"/>
        </w:rPr>
        <w:lastRenderedPageBreak/>
        <w:t>Nhận thức về dòng thời gian là nền tảng để bài báo xem xét khả năng biểu đạt dòng thời gian của các từ trục dọc trong tiếng Việt, từ đó chỉ ra điểm tương đồng và khác biệt trong biểu đạt dòng thời gian giữa tiếng Việt và tiếng Quan Thoại xét trên nhóm từ trục dọc.</w:t>
      </w:r>
    </w:p>
    <w:p w14:paraId="06A52660" w14:textId="77777777" w:rsidR="006A5D78" w:rsidRPr="006A5D78" w:rsidRDefault="006A5D78" w:rsidP="006A5D78">
      <w:pPr>
        <w:spacing w:after="120" w:line="240" w:lineRule="auto"/>
        <w:jc w:val="both"/>
        <w:rPr>
          <w:rFonts w:ascii="Times New Roman" w:hAnsi="Times New Roman" w:cs="Times New Roman"/>
          <w:b/>
          <w:lang w:val="vi-VN"/>
        </w:rPr>
      </w:pPr>
      <w:r w:rsidRPr="006A5D78">
        <w:rPr>
          <w:rFonts w:ascii="Times New Roman" w:hAnsi="Times New Roman" w:cs="Times New Roman"/>
          <w:b/>
          <w:lang w:val="vi-VN"/>
        </w:rPr>
        <w:t>2.2. Các yếu tố tham gia vào quy chiếu thời gian</w:t>
      </w:r>
    </w:p>
    <w:p w14:paraId="08BDF643" w14:textId="77777777" w:rsidR="006A5D78" w:rsidRPr="006A5D78" w:rsidRDefault="006A5D78" w:rsidP="006A5D78">
      <w:pPr>
        <w:spacing w:after="120" w:line="240" w:lineRule="auto"/>
        <w:jc w:val="both"/>
        <w:rPr>
          <w:rFonts w:ascii="Times New Roman" w:hAnsi="Times New Roman" w:cs="Times New Roman"/>
          <w:lang w:val="vi-VN"/>
        </w:rPr>
      </w:pPr>
      <w:r w:rsidRPr="006A5D78">
        <w:rPr>
          <w:rFonts w:ascii="Times New Roman" w:hAnsi="Times New Roman" w:cs="Times New Roman"/>
        </w:rPr>
        <w:t>Theo</w:t>
      </w:r>
      <w:r w:rsidRPr="006A5D78">
        <w:rPr>
          <w:rFonts w:ascii="Times New Roman" w:hAnsi="Times New Roman" w:cs="Times New Roman"/>
          <w:lang w:val="vi-VN"/>
        </w:rPr>
        <w:t xml:space="preserve"> xác lập của </w:t>
      </w:r>
      <w:r w:rsidRPr="006A5D78">
        <w:rPr>
          <w:rFonts w:ascii="Times New Roman" w:hAnsi="Times New Roman" w:cs="Times New Roman"/>
        </w:rPr>
        <w:t>Talmy (2000)</w:t>
      </w:r>
      <w:r w:rsidRPr="006A5D78">
        <w:rPr>
          <w:rFonts w:ascii="Times New Roman" w:hAnsi="Times New Roman" w:cs="Times New Roman"/>
          <w:lang w:val="vi-VN"/>
        </w:rPr>
        <w:t>,</w:t>
      </w:r>
      <w:r w:rsidRPr="006A5D78">
        <w:rPr>
          <w:rFonts w:ascii="Times New Roman" w:hAnsi="Times New Roman" w:cs="Times New Roman"/>
        </w:rPr>
        <w:t xml:space="preserve"> các</w:t>
      </w:r>
      <w:r w:rsidRPr="006A5D78">
        <w:rPr>
          <w:rFonts w:ascii="Times New Roman" w:hAnsi="Times New Roman" w:cs="Times New Roman"/>
          <w:lang w:val="vi-VN"/>
        </w:rPr>
        <w:t xml:space="preserve"> yếu tố tham gia vào quy chiếu bao gồm</w:t>
      </w:r>
      <w:r w:rsidRPr="006A5D78">
        <w:rPr>
          <w:rFonts w:ascii="Times New Roman" w:hAnsi="Times New Roman" w:cs="Times New Roman"/>
        </w:rPr>
        <w:t>: Hình</w:t>
      </w:r>
      <w:r w:rsidRPr="006A5D78">
        <w:rPr>
          <w:rFonts w:ascii="Times New Roman" w:hAnsi="Times New Roman" w:cs="Times New Roman"/>
          <w:lang w:val="vi-VN"/>
        </w:rPr>
        <w:t xml:space="preserve">, Nền, gốc của hệ toạ độ và điểm nhìn của người quan sát (thường gọi tắt là người quan sát). Hình là </w:t>
      </w:r>
      <w:r w:rsidRPr="006A5D78">
        <w:rPr>
          <w:rFonts w:ascii="Times New Roman" w:hAnsi="Times New Roman" w:cs="Times New Roman"/>
        </w:rPr>
        <w:t>đối tượng được định vị</w:t>
      </w:r>
      <w:r w:rsidRPr="006A5D78">
        <w:rPr>
          <w:rFonts w:ascii="Times New Roman" w:hAnsi="Times New Roman" w:cs="Times New Roman"/>
          <w:lang w:val="vi-VN"/>
        </w:rPr>
        <w:t xml:space="preserve">, </w:t>
      </w:r>
      <w:r w:rsidRPr="006A5D78">
        <w:rPr>
          <w:rFonts w:ascii="Times New Roman" w:hAnsi="Times New Roman" w:cs="Times New Roman"/>
        </w:rPr>
        <w:t>Nền</w:t>
      </w:r>
      <w:r w:rsidRPr="006A5D78">
        <w:rPr>
          <w:rFonts w:ascii="Times New Roman" w:hAnsi="Times New Roman" w:cs="Times New Roman"/>
          <w:lang w:val="vi-VN"/>
        </w:rPr>
        <w:t xml:space="preserve"> là yếu tố nhờ nó mà Hình được định vị</w:t>
      </w:r>
      <w:r w:rsidRPr="006A5D78">
        <w:rPr>
          <w:rFonts w:ascii="Times New Roman" w:hAnsi="Times New Roman" w:cs="Times New Roman"/>
        </w:rPr>
        <w:t>. Với</w:t>
      </w:r>
      <w:r w:rsidRPr="006A5D78">
        <w:rPr>
          <w:rFonts w:ascii="Times New Roman" w:hAnsi="Times New Roman" w:cs="Times New Roman"/>
          <w:lang w:val="vi-VN"/>
        </w:rPr>
        <w:t xml:space="preserve"> ví dụ như:</w:t>
      </w:r>
    </w:p>
    <w:p w14:paraId="7A9D2374" w14:textId="77777777" w:rsidR="006A5D78" w:rsidRPr="006A5D78" w:rsidRDefault="006A5D78" w:rsidP="006A5D78">
      <w:pPr>
        <w:spacing w:after="120" w:line="240" w:lineRule="auto"/>
        <w:jc w:val="both"/>
        <w:rPr>
          <w:rFonts w:ascii="Times New Roman" w:hAnsi="Times New Roman" w:cs="Times New Roman"/>
          <w:i/>
          <w:lang w:val="vi-VN"/>
        </w:rPr>
      </w:pPr>
      <w:r w:rsidRPr="006A5D78">
        <w:rPr>
          <w:rFonts w:ascii="Times New Roman" w:hAnsi="Times New Roman" w:cs="Times New Roman"/>
        </w:rPr>
        <w:t>(1)</w:t>
      </w:r>
      <w:r w:rsidRPr="006A5D78">
        <w:rPr>
          <w:rFonts w:ascii="Times New Roman" w:hAnsi="Times New Roman" w:cs="Times New Roman"/>
        </w:rPr>
        <w:tab/>
      </w:r>
      <w:r w:rsidRPr="006A5D78">
        <w:rPr>
          <w:rFonts w:ascii="Times New Roman" w:hAnsi="Times New Roman" w:cs="Times New Roman"/>
          <w:i/>
          <w:lang w:val="vi-VN"/>
        </w:rPr>
        <w:t>Cười người hôm trước hôm sau người cười.</w:t>
      </w:r>
    </w:p>
    <w:p w14:paraId="79662567" w14:textId="77777777" w:rsidR="006A5D78" w:rsidRPr="006A5D78" w:rsidRDefault="006A5D78" w:rsidP="006A5D78">
      <w:pPr>
        <w:spacing w:after="120" w:line="240" w:lineRule="auto"/>
        <w:jc w:val="both"/>
        <w:rPr>
          <w:rFonts w:ascii="Times New Roman" w:hAnsi="Times New Roman" w:cs="Times New Roman"/>
          <w:lang w:val="vi-VN"/>
        </w:rPr>
      </w:pPr>
      <w:r w:rsidRPr="006A5D78">
        <w:rPr>
          <w:rFonts w:ascii="Times New Roman" w:hAnsi="Times New Roman" w:cs="Times New Roman"/>
          <w:lang w:val="vi-VN"/>
        </w:rPr>
        <w:t xml:space="preserve">‘hôm trước’ – Hình – được xác định là trong quy chiếu với ‘hôm sau’ – Nền.  Quan hệ Hình – Nền cũng có thể đảo ngược nếu yếu tố được định vị trở thành ‘hôm sau’. Khi đó ‘hôm sau’ là Hình còn ‘hôm trước’ là Nền. Gốc của hệ toạ độ nằm ở sự tình được chọn làm Nền. Dù Nền là ‘hôm trước’ hay ‘hôm sau’ thì cũng đều là một sự tình thời gian, sự tình này tách biệt với người quan sát, do vậy ở trường hợp này chỉ có Hình, Nền, gốc của hệ toạ độ tham gia vào quy chiếu, người quan sát không có vai trò quan yếu. Sự tình ‘cười người’ được neo kết vào ‘hôm trước’, sự tình ‘người cười’ được neo kết vào ‘hôm sau’ nên quan hệ giữa ‘cười người’ và ‘người cười’ giống với quan hệ giữa ‘hôm trước’ với ‘hôm sau’. </w:t>
      </w:r>
    </w:p>
    <w:p w14:paraId="5EB5E1D1" w14:textId="77777777" w:rsidR="006A5D78" w:rsidRPr="006A5D78" w:rsidRDefault="006A5D78" w:rsidP="006A5D78">
      <w:pPr>
        <w:spacing w:after="120" w:line="240" w:lineRule="auto"/>
        <w:jc w:val="both"/>
        <w:rPr>
          <w:rFonts w:ascii="Times New Roman" w:hAnsi="Times New Roman" w:cs="Times New Roman"/>
          <w:lang w:val="vi-VN"/>
        </w:rPr>
      </w:pPr>
      <w:r w:rsidRPr="006A5D78">
        <w:rPr>
          <w:rFonts w:ascii="Times New Roman" w:hAnsi="Times New Roman" w:cs="Times New Roman"/>
          <w:lang w:val="vi-VN"/>
        </w:rPr>
        <w:t>Trong khi đó, ví dụ:</w:t>
      </w:r>
    </w:p>
    <w:p w14:paraId="02A50371" w14:textId="77777777" w:rsidR="006A5D78" w:rsidRPr="006A5D78" w:rsidRDefault="006A5D78" w:rsidP="006A5D78">
      <w:pPr>
        <w:spacing w:after="120" w:line="240" w:lineRule="auto"/>
        <w:jc w:val="both"/>
        <w:rPr>
          <w:rFonts w:ascii="Times New Roman" w:hAnsi="Times New Roman" w:cs="Times New Roman"/>
          <w:i/>
          <w:lang w:val="vi-VN"/>
        </w:rPr>
      </w:pPr>
      <w:r w:rsidRPr="006A5D78">
        <w:rPr>
          <w:rFonts w:ascii="Times New Roman" w:hAnsi="Times New Roman" w:cs="Times New Roman"/>
          <w:lang w:val="vi-VN"/>
        </w:rPr>
        <w:t>(2)</w:t>
      </w:r>
      <w:r w:rsidRPr="006A5D78">
        <w:rPr>
          <w:rFonts w:ascii="Times New Roman" w:hAnsi="Times New Roman" w:cs="Times New Roman"/>
          <w:lang w:val="vi-VN"/>
        </w:rPr>
        <w:tab/>
      </w:r>
      <w:r w:rsidRPr="006A5D78">
        <w:rPr>
          <w:rFonts w:ascii="Times New Roman" w:hAnsi="Times New Roman" w:cs="Times New Roman"/>
          <w:i/>
        </w:rPr>
        <w:t xml:space="preserve">Trước </w:t>
      </w:r>
      <w:r w:rsidRPr="006A5D78">
        <w:rPr>
          <w:rFonts w:ascii="Times New Roman" w:hAnsi="Times New Roman" w:cs="Times New Roman"/>
          <w:i/>
          <w:lang w:val="vi-VN"/>
        </w:rPr>
        <w:t>đ</w:t>
      </w:r>
      <w:r w:rsidRPr="006A5D78">
        <w:rPr>
          <w:rFonts w:ascii="Times New Roman" w:hAnsi="Times New Roman" w:cs="Times New Roman"/>
          <w:i/>
        </w:rPr>
        <w:t>ây, tục nước ta vì nóng bức nên làm nhiều đình cho người đi đường nghỉ chân, thường quét vôi trắng, gọi là đình trạm.</w:t>
      </w:r>
    </w:p>
    <w:p w14:paraId="0F81CAD7" w14:textId="77777777" w:rsidR="006A5D78" w:rsidRPr="006A5D78" w:rsidRDefault="006A5D78" w:rsidP="006A5D78">
      <w:pPr>
        <w:spacing w:after="120" w:line="240" w:lineRule="auto"/>
        <w:jc w:val="both"/>
        <w:rPr>
          <w:rFonts w:ascii="Times New Roman" w:hAnsi="Times New Roman" w:cs="Times New Roman"/>
        </w:rPr>
      </w:pPr>
      <w:r w:rsidRPr="006A5D78">
        <w:rPr>
          <w:rFonts w:ascii="Times New Roman" w:hAnsi="Times New Roman" w:cs="Times New Roman"/>
        </w:rPr>
        <w:t>có</w:t>
      </w:r>
      <w:r w:rsidRPr="006A5D78">
        <w:rPr>
          <w:rFonts w:ascii="Times New Roman" w:hAnsi="Times New Roman" w:cs="Times New Roman"/>
          <w:lang w:val="vi-VN"/>
        </w:rPr>
        <w:t xml:space="preserve"> sự tham gia của người quan sát. ‘Đây’ chỉ vị trí của người quan sát, tức hiện tại, cũng chính Nền và gốc của hệ toạ độ. ‘Trước đây’ – Hình – thuộc quá khứ, mang tính trực chỉ do qui chiếu với ‘đây’. Sự tình ‘</w:t>
      </w:r>
      <w:r w:rsidRPr="006A5D78">
        <w:rPr>
          <w:rFonts w:ascii="Times New Roman" w:hAnsi="Times New Roman" w:cs="Times New Roman"/>
        </w:rPr>
        <w:t>nước ta vì nóng bức nên làm nhiều đình cho người đi đường nghỉ chân</w:t>
      </w:r>
      <w:r w:rsidRPr="006A5D78">
        <w:rPr>
          <w:rFonts w:ascii="Times New Roman" w:hAnsi="Times New Roman" w:cs="Times New Roman"/>
          <w:lang w:val="vi-VN"/>
        </w:rPr>
        <w:t>’ neo kết vào ‘trước đây’ nên cũng thuộc quá khứ. Như vậy (2)</w:t>
      </w:r>
      <w:r w:rsidRPr="006A5D78">
        <w:rPr>
          <w:rFonts w:ascii="Times New Roman" w:hAnsi="Times New Roman" w:cs="Times New Roman"/>
        </w:rPr>
        <w:t xml:space="preserve"> là trường hợp người quan sát tham gia vào quy chiếu thời gian. </w:t>
      </w:r>
    </w:p>
    <w:p w14:paraId="014F43D9" w14:textId="77777777" w:rsidR="006A5D78" w:rsidRPr="006A5D78" w:rsidRDefault="006A5D78" w:rsidP="006A5D78">
      <w:pPr>
        <w:spacing w:after="120" w:line="240" w:lineRule="auto"/>
        <w:jc w:val="both"/>
        <w:rPr>
          <w:rFonts w:ascii="Times New Roman" w:hAnsi="Times New Roman" w:cs="Times New Roman"/>
          <w:lang w:val="vi-VN"/>
        </w:rPr>
      </w:pPr>
      <w:r w:rsidRPr="006A5D78">
        <w:rPr>
          <w:rFonts w:ascii="Times New Roman" w:hAnsi="Times New Roman" w:cs="Times New Roman"/>
        </w:rPr>
        <w:t>Xác</w:t>
      </w:r>
      <w:r w:rsidRPr="006A5D78">
        <w:rPr>
          <w:rFonts w:ascii="Times New Roman" w:hAnsi="Times New Roman" w:cs="Times New Roman"/>
          <w:lang w:val="vi-VN"/>
        </w:rPr>
        <w:t xml:space="preserve"> lập của </w:t>
      </w:r>
      <w:r w:rsidRPr="006A5D78">
        <w:rPr>
          <w:rFonts w:ascii="Times New Roman" w:hAnsi="Times New Roman" w:cs="Times New Roman"/>
        </w:rPr>
        <w:t>Talmy (2000)</w:t>
      </w:r>
      <w:r w:rsidRPr="006A5D78">
        <w:rPr>
          <w:rFonts w:ascii="Times New Roman" w:hAnsi="Times New Roman" w:cs="Times New Roman"/>
          <w:lang w:val="vi-VN"/>
        </w:rPr>
        <w:t xml:space="preserve"> được áp dụng trong nghiên cứu không gian lẫn thời gian. Trong quy chiếu và định vị thời gian, Nền có thể là Ego (như ở ví dụ 2), cũng có thể là một sự tình thời gian (như ở ví dụ 1). Bộ bốn yếu tố tham gia qui chiếu ở trên được chúng tôi sử dụng để mô tả các quan hệ thời gian biểu đạt bằng các từ trục dọc trong tiếng Việt và tiếng Quan Thoại. </w:t>
      </w:r>
    </w:p>
    <w:p w14:paraId="58EA869D" w14:textId="77777777" w:rsidR="006A5D78" w:rsidRPr="006A5D78" w:rsidRDefault="006A5D78" w:rsidP="006A5D78">
      <w:pPr>
        <w:spacing w:after="120" w:line="240" w:lineRule="auto"/>
        <w:jc w:val="both"/>
        <w:rPr>
          <w:rFonts w:ascii="Times New Roman" w:hAnsi="Times New Roman" w:cs="Times New Roman"/>
          <w:b/>
          <w:lang w:val="vi-VN"/>
        </w:rPr>
      </w:pPr>
      <w:r w:rsidRPr="006A5D78">
        <w:rPr>
          <w:rFonts w:ascii="Times New Roman" w:hAnsi="Times New Roman" w:cs="Times New Roman"/>
          <w:b/>
          <w:lang w:val="vi-VN"/>
        </w:rPr>
        <w:t>2.3. Các mối quan hệ thời gian</w:t>
      </w:r>
    </w:p>
    <w:p w14:paraId="64A0C7C9" w14:textId="77777777" w:rsidR="00523C78" w:rsidRDefault="006A5D78" w:rsidP="006A5D78">
      <w:pPr>
        <w:spacing w:after="120" w:line="240" w:lineRule="auto"/>
        <w:ind w:left="8" w:right="12"/>
        <w:jc w:val="both"/>
        <w:rPr>
          <w:rFonts w:ascii="Times New Roman" w:hAnsi="Times New Roman" w:cs="Times New Roman"/>
          <w:lang w:val="vi-VN"/>
        </w:rPr>
      </w:pPr>
      <w:r w:rsidRPr="006A5D78">
        <w:rPr>
          <w:rFonts w:ascii="Times New Roman" w:hAnsi="Times New Roman" w:cs="Times New Roman"/>
        </w:rPr>
        <w:t>Khi phân tích về thời gian, các nhà tri nhận luận đưa ra ba loại quan hệ: 1. quan hệ tương lai/quá khứ</w:t>
      </w:r>
      <w:r w:rsidRPr="006A5D78">
        <w:rPr>
          <w:rFonts w:ascii="Times New Roman" w:hAnsi="Times New Roman" w:cs="Times New Roman"/>
          <w:lang w:val="vi-VN"/>
        </w:rPr>
        <w:t>, còn gọi là quan hệ tuyệt đối</w:t>
      </w:r>
      <w:r w:rsidRPr="006A5D78">
        <w:rPr>
          <w:rFonts w:ascii="Times New Roman" w:hAnsi="Times New Roman" w:cs="Times New Roman"/>
        </w:rPr>
        <w:t>: sự tình được định vị trong quy chiếu với</w:t>
      </w:r>
      <w:r w:rsidRPr="006A5D78">
        <w:rPr>
          <w:rFonts w:ascii="Times New Roman" w:hAnsi="Times New Roman" w:cs="Times New Roman"/>
          <w:lang w:val="vi-VN"/>
        </w:rPr>
        <w:t xml:space="preserve"> </w:t>
      </w:r>
      <w:r w:rsidRPr="006A5D78">
        <w:rPr>
          <w:rFonts w:ascii="Times New Roman" w:hAnsi="Times New Roman" w:cs="Times New Roman"/>
        </w:rPr>
        <w:t>hiện tại chủ quan của người quan sát</w:t>
      </w:r>
      <w:r w:rsidRPr="006A5D78">
        <w:rPr>
          <w:rFonts w:ascii="Times New Roman" w:hAnsi="Times New Roman" w:cs="Times New Roman"/>
          <w:lang w:val="vi-VN"/>
        </w:rPr>
        <w:t>, như ở ví dụ (2)</w:t>
      </w:r>
      <w:r w:rsidRPr="006A5D78">
        <w:rPr>
          <w:rFonts w:ascii="Times New Roman" w:hAnsi="Times New Roman" w:cs="Times New Roman"/>
        </w:rPr>
        <w:t>; 2. quan hệ sớm hơn/muộn hơn</w:t>
      </w:r>
      <w:r w:rsidRPr="006A5D78">
        <w:rPr>
          <w:rFonts w:ascii="Times New Roman" w:hAnsi="Times New Roman" w:cs="Times New Roman"/>
          <w:lang w:val="vi-VN"/>
        </w:rPr>
        <w:t>, còn gọi là quan hệ chuỗi</w:t>
      </w:r>
      <w:r w:rsidRPr="006A5D78">
        <w:rPr>
          <w:rFonts w:ascii="Times New Roman" w:hAnsi="Times New Roman" w:cs="Times New Roman"/>
        </w:rPr>
        <w:t>: quan</w:t>
      </w:r>
      <w:r w:rsidRPr="006A5D78">
        <w:rPr>
          <w:rFonts w:ascii="Times New Roman" w:hAnsi="Times New Roman" w:cs="Times New Roman"/>
          <w:lang w:val="vi-VN"/>
        </w:rPr>
        <w:t xml:space="preserve"> hệ xác lập giữa hai hay nhiều sự tình, không có sự tham gia của người quan sát, </w:t>
      </w:r>
      <w:r w:rsidRPr="006A5D78">
        <w:rPr>
          <w:rFonts w:ascii="Times New Roman" w:hAnsi="Times New Roman" w:cs="Times New Roman"/>
        </w:rPr>
        <w:t>một trong các sự tình được chọn làm Nền, như ở ví dụ (</w:t>
      </w:r>
      <w:r w:rsidRPr="006A5D78">
        <w:rPr>
          <w:rFonts w:ascii="Times New Roman" w:hAnsi="Times New Roman" w:cs="Times New Roman"/>
          <w:lang w:val="vi-VN"/>
        </w:rPr>
        <w:t>1</w:t>
      </w:r>
      <w:r w:rsidRPr="006A5D78">
        <w:rPr>
          <w:rFonts w:ascii="Times New Roman" w:hAnsi="Times New Roman" w:cs="Times New Roman"/>
        </w:rPr>
        <w:t>); 3. Ma trận thời gian: thời gian được coi là một trường tổng thể trôi đi vĩnh viễn, độc lập với các sự tình, bao chứa trong nó toàn bộ mọi tồn tại khác (Evans, 2019</w:t>
      </w:r>
      <w:r w:rsidRPr="006A5D78">
        <w:rPr>
          <w:rFonts w:ascii="Times New Roman" w:hAnsi="Times New Roman" w:cs="Times New Roman"/>
          <w:lang w:val="vi-VN"/>
        </w:rPr>
        <w:t>)</w:t>
      </w:r>
      <w:r w:rsidR="00523C78">
        <w:rPr>
          <w:rFonts w:ascii="Times New Roman" w:hAnsi="Times New Roman" w:cs="Times New Roman"/>
          <w:lang w:val="vi-VN"/>
        </w:rPr>
        <w:t>, như trong ví dụ:</w:t>
      </w:r>
    </w:p>
    <w:p w14:paraId="383B2A60" w14:textId="42DB3341" w:rsidR="006A5D78" w:rsidRPr="006A5D78" w:rsidRDefault="00523C78" w:rsidP="006A5D78">
      <w:pPr>
        <w:spacing w:after="120" w:line="240" w:lineRule="auto"/>
        <w:ind w:left="8" w:right="12"/>
        <w:jc w:val="both"/>
        <w:rPr>
          <w:rFonts w:ascii="Times New Roman" w:hAnsi="Times New Roman" w:cs="Times New Roman"/>
          <w:lang w:val="vi-VN"/>
        </w:rPr>
      </w:pPr>
      <w:r>
        <w:rPr>
          <w:rFonts w:ascii="Times New Roman" w:hAnsi="Times New Roman" w:cs="Times New Roman"/>
          <w:lang w:val="vi-VN"/>
        </w:rPr>
        <w:t>(3)</w:t>
      </w:r>
      <w:r>
        <w:rPr>
          <w:rFonts w:ascii="Times New Roman" w:hAnsi="Times New Roman" w:cs="Times New Roman"/>
          <w:lang w:val="vi-VN"/>
        </w:rPr>
        <w:tab/>
      </w:r>
      <w:r w:rsidRPr="00523C78">
        <w:rPr>
          <w:rFonts w:ascii="Times New Roman" w:hAnsi="Times New Roman" w:cs="Times New Roman"/>
          <w:i/>
          <w:iCs/>
          <w:lang w:val="vi-VN"/>
        </w:rPr>
        <w:t>Thời gian không ngừng trôi</w:t>
      </w:r>
      <w:r w:rsidR="006A5D78" w:rsidRPr="006A5D78">
        <w:rPr>
          <w:rFonts w:ascii="Times New Roman" w:hAnsi="Times New Roman" w:cs="Times New Roman"/>
          <w:lang w:val="vi-VN"/>
        </w:rPr>
        <w:t>.</w:t>
      </w:r>
    </w:p>
    <w:p w14:paraId="50D5750C" w14:textId="77777777" w:rsidR="006A5D78" w:rsidRPr="006A5D78" w:rsidRDefault="006A5D78" w:rsidP="006A5D78">
      <w:pPr>
        <w:spacing w:after="120" w:line="240" w:lineRule="auto"/>
        <w:ind w:left="8" w:right="12"/>
        <w:jc w:val="both"/>
        <w:rPr>
          <w:rFonts w:ascii="Times New Roman" w:hAnsi="Times New Roman" w:cs="Times New Roman"/>
          <w:lang w:val="vi-VN"/>
        </w:rPr>
      </w:pPr>
      <w:r w:rsidRPr="006A5D78">
        <w:rPr>
          <w:rFonts w:ascii="Times New Roman" w:hAnsi="Times New Roman" w:cs="Times New Roman"/>
        </w:rPr>
        <w:t xml:space="preserve">Các mối quan hệ thời gian </w:t>
      </w:r>
      <w:r w:rsidRPr="006A5D78">
        <w:rPr>
          <w:rFonts w:ascii="Times New Roman" w:hAnsi="Times New Roman" w:cs="Times New Roman"/>
          <w:lang w:val="vi-VN"/>
        </w:rPr>
        <w:t xml:space="preserve">ở trên </w:t>
      </w:r>
      <w:r w:rsidRPr="006A5D78">
        <w:rPr>
          <w:rFonts w:ascii="Times New Roman" w:hAnsi="Times New Roman" w:cs="Times New Roman"/>
        </w:rPr>
        <w:t>là điểm</w:t>
      </w:r>
      <w:r w:rsidRPr="006A5D78">
        <w:rPr>
          <w:rFonts w:ascii="Times New Roman" w:hAnsi="Times New Roman" w:cs="Times New Roman"/>
          <w:lang w:val="vi-VN"/>
        </w:rPr>
        <w:t xml:space="preserve"> xuất phát </w:t>
      </w:r>
      <w:r w:rsidRPr="006A5D78">
        <w:rPr>
          <w:rFonts w:ascii="Times New Roman" w:hAnsi="Times New Roman" w:cs="Times New Roman"/>
        </w:rPr>
        <w:t>để chúng</w:t>
      </w:r>
      <w:r w:rsidRPr="006A5D78">
        <w:rPr>
          <w:rFonts w:ascii="Times New Roman" w:hAnsi="Times New Roman" w:cs="Times New Roman"/>
          <w:lang w:val="vi-VN"/>
        </w:rPr>
        <w:t xml:space="preserve"> tôi</w:t>
      </w:r>
      <w:r w:rsidRPr="006A5D78">
        <w:rPr>
          <w:rFonts w:ascii="Times New Roman" w:hAnsi="Times New Roman" w:cs="Times New Roman"/>
        </w:rPr>
        <w:t xml:space="preserve"> phân tích các</w:t>
      </w:r>
      <w:r w:rsidRPr="006A5D78">
        <w:rPr>
          <w:rFonts w:ascii="Times New Roman" w:hAnsi="Times New Roman" w:cs="Times New Roman"/>
          <w:lang w:val="vi-VN"/>
        </w:rPr>
        <w:t xml:space="preserve"> trường hợp sử dụng khác nhau của các từ trục dọc trong tiếng Việt và tiếng Quan Thoại.</w:t>
      </w:r>
    </w:p>
    <w:p w14:paraId="27F834D6" w14:textId="77777777" w:rsidR="006A5D78" w:rsidRPr="006A5D78" w:rsidRDefault="006A5D78" w:rsidP="006A5D78">
      <w:pPr>
        <w:spacing w:after="120" w:line="240" w:lineRule="auto"/>
        <w:ind w:left="8" w:right="12"/>
        <w:jc w:val="both"/>
        <w:rPr>
          <w:rFonts w:ascii="Times New Roman" w:hAnsi="Times New Roman" w:cs="Times New Roman"/>
          <w:b/>
          <w:bCs/>
          <w:lang w:val="vi-VN"/>
        </w:rPr>
      </w:pPr>
      <w:r w:rsidRPr="006A5D78">
        <w:rPr>
          <w:rFonts w:ascii="Times New Roman" w:hAnsi="Times New Roman" w:cs="Times New Roman"/>
          <w:b/>
          <w:bCs/>
          <w:lang w:val="vi-VN"/>
        </w:rPr>
        <w:t>2.4. Ẩn dụ ý niệm</w:t>
      </w:r>
    </w:p>
    <w:p w14:paraId="780FC9A9" w14:textId="77777777" w:rsidR="006A5D78" w:rsidRDefault="006A5D78" w:rsidP="006A5D78">
      <w:pPr>
        <w:pStyle w:val="NormalWeb"/>
        <w:spacing w:after="120"/>
        <w:ind w:left="8" w:firstLine="712"/>
        <w:jc w:val="both"/>
        <w:rPr>
          <w:sz w:val="22"/>
          <w:szCs w:val="22"/>
          <w:lang w:val="vi-VN"/>
        </w:rPr>
      </w:pPr>
      <w:r w:rsidRPr="006A5D78">
        <w:rPr>
          <w:sz w:val="22"/>
          <w:szCs w:val="22"/>
          <w:lang w:val="vi-VN"/>
        </w:rPr>
        <w:t xml:space="preserve">Lý thuyết ẩn dụ ý niệm cho rằng ẩn dụ là cơ chế nhận thức cơ bản của con người, do vậy nó là vấn đề của tư duy chứ không chỉ là vấn đề của ngôn ngữ.  Một cách khái quát, ẩn dụ ý niệm là việc hiểu ý niệm này thông qua một ý niệm khác (Lakoff &amp; Johnson, 1980). Mỗi ẩn dụ ý niệm có cấu trúc gồm miền nguồn và miền đích. Miền nguồn thường có tính cụ thể, miền đích thường có tính trừu tượng. Giữa hai miền ý niệm tồn tại sự đồ chiếu hay ánh xạ ý niệm. Con đường đồ chiếu diễn ra một chiều: từ miền nguồn sang miền đích. Ví dụ, với ẩn dụ ý niệm </w:t>
      </w:r>
      <w:r w:rsidRPr="006A5EB6">
        <w:rPr>
          <w:sz w:val="18"/>
          <w:szCs w:val="18"/>
          <w:lang w:val="vi-VN"/>
        </w:rPr>
        <w:t>TRANH LUẬN LÀ CUỘC CHIẾN</w:t>
      </w:r>
      <w:r w:rsidRPr="006A5D78">
        <w:rPr>
          <w:sz w:val="22"/>
          <w:szCs w:val="22"/>
          <w:lang w:val="vi-VN"/>
        </w:rPr>
        <w:t xml:space="preserve">, Lakoff và Johnson (1980) xác lập sự đồ chiếu giữa miền nguồn </w:t>
      </w:r>
      <w:r w:rsidRPr="006A5EB6">
        <w:rPr>
          <w:sz w:val="18"/>
          <w:szCs w:val="18"/>
          <w:lang w:val="vi-VN"/>
        </w:rPr>
        <w:t xml:space="preserve">CUỘC CHIẾN </w:t>
      </w:r>
      <w:r w:rsidRPr="006A5D78">
        <w:rPr>
          <w:sz w:val="22"/>
          <w:szCs w:val="22"/>
          <w:lang w:val="vi-VN"/>
        </w:rPr>
        <w:t xml:space="preserve">và miền đích </w:t>
      </w:r>
      <w:r w:rsidRPr="006A5EB6">
        <w:rPr>
          <w:sz w:val="18"/>
          <w:szCs w:val="18"/>
          <w:lang w:val="vi-VN"/>
        </w:rPr>
        <w:t xml:space="preserve">TRANH LUẬN </w:t>
      </w:r>
      <w:r w:rsidRPr="006A5D78">
        <w:rPr>
          <w:sz w:val="22"/>
          <w:szCs w:val="22"/>
          <w:lang w:val="vi-VN"/>
        </w:rPr>
        <w:t>như sau:</w:t>
      </w:r>
    </w:p>
    <w:p w14:paraId="6C17E9BF" w14:textId="77777777" w:rsidR="006A5D78" w:rsidRPr="006A5D78" w:rsidRDefault="006A5D78" w:rsidP="006A5D78">
      <w:pPr>
        <w:pStyle w:val="NormalWeb"/>
        <w:spacing w:after="120"/>
        <w:ind w:left="8" w:firstLine="712"/>
        <w:jc w:val="both"/>
        <w:rPr>
          <w:sz w:val="22"/>
          <w:szCs w:val="22"/>
          <w:lang w:val="vi-VN"/>
        </w:rPr>
      </w:pPr>
    </w:p>
    <w:p w14:paraId="10B84305" w14:textId="77777777" w:rsidR="006A5D78" w:rsidRPr="006A5D78" w:rsidRDefault="006A5D78" w:rsidP="006A5D78">
      <w:pPr>
        <w:pStyle w:val="NormalWeb"/>
        <w:spacing w:after="120"/>
        <w:ind w:left="8" w:firstLine="712"/>
        <w:jc w:val="both"/>
        <w:rPr>
          <w:sz w:val="22"/>
          <w:szCs w:val="22"/>
          <w:lang w:val="vi-VN"/>
        </w:rPr>
      </w:pPr>
      <w:r w:rsidRPr="007768F7">
        <w:rPr>
          <w:sz w:val="18"/>
          <w:szCs w:val="18"/>
          <w:lang w:val="vi-VN"/>
        </w:rPr>
        <w:t>CUỘC CHIẾN</w:t>
      </w:r>
      <w:r w:rsidRPr="006A5D78">
        <w:rPr>
          <w:sz w:val="22"/>
          <w:szCs w:val="22"/>
          <w:lang w:val="vi-VN"/>
        </w:rPr>
        <w:tab/>
      </w:r>
      <w:r w:rsidRPr="006A5D78">
        <w:rPr>
          <w:sz w:val="22"/>
          <w:szCs w:val="22"/>
          <w:lang w:val="vi-VN"/>
        </w:rPr>
        <w:tab/>
      </w:r>
      <w:r w:rsidRPr="006A5D78">
        <w:rPr>
          <w:sz w:val="22"/>
          <w:szCs w:val="22"/>
          <w:lang w:val="vi-VN"/>
        </w:rPr>
        <w:tab/>
      </w:r>
      <w:r w:rsidRPr="006A5D78">
        <w:rPr>
          <w:sz w:val="22"/>
          <w:szCs w:val="22"/>
          <w:lang w:val="vi-VN"/>
        </w:rPr>
        <w:sym w:font="Symbol" w:char="F0AE"/>
      </w:r>
      <w:r w:rsidRPr="006A5D78">
        <w:rPr>
          <w:sz w:val="22"/>
          <w:szCs w:val="22"/>
          <w:lang w:val="vi-VN"/>
        </w:rPr>
        <w:tab/>
      </w:r>
      <w:r w:rsidRPr="006A5D78">
        <w:rPr>
          <w:sz w:val="22"/>
          <w:szCs w:val="22"/>
          <w:lang w:val="vi-VN"/>
        </w:rPr>
        <w:tab/>
      </w:r>
      <w:r w:rsidRPr="007768F7">
        <w:rPr>
          <w:sz w:val="18"/>
          <w:szCs w:val="18"/>
          <w:lang w:val="vi-VN"/>
        </w:rPr>
        <w:t>TRANH LUẬN</w:t>
      </w:r>
    </w:p>
    <w:p w14:paraId="07EFDC94" w14:textId="77777777" w:rsidR="006A5D78" w:rsidRPr="006A5D78" w:rsidRDefault="006A5D78" w:rsidP="006A5D78">
      <w:pPr>
        <w:pStyle w:val="NormalWeb"/>
        <w:spacing w:after="120"/>
        <w:ind w:left="8" w:firstLine="712"/>
        <w:jc w:val="both"/>
        <w:rPr>
          <w:sz w:val="22"/>
          <w:szCs w:val="22"/>
          <w:lang w:val="vi-VN"/>
        </w:rPr>
      </w:pPr>
      <w:r w:rsidRPr="006A5D78">
        <w:rPr>
          <w:sz w:val="22"/>
          <w:szCs w:val="22"/>
          <w:lang w:val="vi-VN"/>
        </w:rPr>
        <w:t>Các bên tham chiến</w:t>
      </w:r>
      <w:r w:rsidRPr="006A5D78">
        <w:rPr>
          <w:sz w:val="22"/>
          <w:szCs w:val="22"/>
          <w:lang w:val="vi-VN"/>
        </w:rPr>
        <w:tab/>
      </w:r>
      <w:r w:rsidRPr="006A5D78">
        <w:rPr>
          <w:sz w:val="22"/>
          <w:szCs w:val="22"/>
          <w:lang w:val="vi-VN"/>
        </w:rPr>
        <w:tab/>
      </w:r>
      <w:r w:rsidRPr="006A5D78">
        <w:rPr>
          <w:sz w:val="22"/>
          <w:szCs w:val="22"/>
          <w:lang w:val="vi-VN"/>
        </w:rPr>
        <w:sym w:font="Symbol" w:char="F0AE"/>
      </w:r>
      <w:r w:rsidRPr="006A5D78">
        <w:rPr>
          <w:sz w:val="22"/>
          <w:szCs w:val="22"/>
          <w:lang w:val="vi-VN"/>
        </w:rPr>
        <w:tab/>
      </w:r>
      <w:r w:rsidRPr="006A5D78">
        <w:rPr>
          <w:sz w:val="22"/>
          <w:szCs w:val="22"/>
          <w:lang w:val="vi-VN"/>
        </w:rPr>
        <w:tab/>
        <w:t>Các bên tham gia tranh luận</w:t>
      </w:r>
    </w:p>
    <w:p w14:paraId="17EDD15D" w14:textId="77777777" w:rsidR="006A5D78" w:rsidRPr="006A5D78" w:rsidRDefault="006A5D78" w:rsidP="006A5D78">
      <w:pPr>
        <w:pStyle w:val="NormalWeb"/>
        <w:spacing w:after="120"/>
        <w:ind w:left="8" w:firstLine="712"/>
        <w:jc w:val="both"/>
        <w:rPr>
          <w:sz w:val="22"/>
          <w:szCs w:val="22"/>
          <w:lang w:val="vi-VN"/>
        </w:rPr>
      </w:pPr>
      <w:r w:rsidRPr="006A5D78">
        <w:rPr>
          <w:sz w:val="22"/>
          <w:szCs w:val="22"/>
          <w:lang w:val="vi-VN"/>
        </w:rPr>
        <w:lastRenderedPageBreak/>
        <w:t>Tấn công</w:t>
      </w:r>
      <w:r w:rsidRPr="006A5D78">
        <w:rPr>
          <w:sz w:val="22"/>
          <w:szCs w:val="22"/>
          <w:lang w:val="vi-VN"/>
        </w:rPr>
        <w:tab/>
      </w:r>
      <w:r w:rsidRPr="006A5D78">
        <w:rPr>
          <w:sz w:val="22"/>
          <w:szCs w:val="22"/>
          <w:lang w:val="vi-VN"/>
        </w:rPr>
        <w:tab/>
      </w:r>
      <w:r w:rsidRPr="006A5D78">
        <w:rPr>
          <w:sz w:val="22"/>
          <w:szCs w:val="22"/>
          <w:lang w:val="vi-VN"/>
        </w:rPr>
        <w:tab/>
      </w:r>
      <w:r w:rsidRPr="006A5D78">
        <w:rPr>
          <w:sz w:val="22"/>
          <w:szCs w:val="22"/>
          <w:lang w:val="vi-VN"/>
        </w:rPr>
        <w:sym w:font="Symbol" w:char="F0AE"/>
      </w:r>
      <w:r w:rsidRPr="006A5D78">
        <w:rPr>
          <w:sz w:val="22"/>
          <w:szCs w:val="22"/>
          <w:lang w:val="vi-VN"/>
        </w:rPr>
        <w:tab/>
      </w:r>
      <w:r w:rsidRPr="006A5D78">
        <w:rPr>
          <w:sz w:val="22"/>
          <w:szCs w:val="22"/>
          <w:lang w:val="vi-VN"/>
        </w:rPr>
        <w:tab/>
        <w:t>Phản bác</w:t>
      </w:r>
    </w:p>
    <w:p w14:paraId="1985AE16" w14:textId="77777777" w:rsidR="006A5D78" w:rsidRPr="006A5D78" w:rsidRDefault="006A5D78" w:rsidP="006A5D78">
      <w:pPr>
        <w:pStyle w:val="NormalWeb"/>
        <w:spacing w:after="120"/>
        <w:ind w:left="8" w:firstLine="712"/>
        <w:jc w:val="both"/>
        <w:rPr>
          <w:sz w:val="22"/>
          <w:szCs w:val="22"/>
          <w:lang w:val="vi-VN"/>
        </w:rPr>
      </w:pPr>
      <w:r w:rsidRPr="006A5D78">
        <w:rPr>
          <w:sz w:val="22"/>
          <w:szCs w:val="22"/>
          <w:lang w:val="vi-VN"/>
        </w:rPr>
        <w:t>Phòng thủ</w:t>
      </w:r>
      <w:r w:rsidRPr="006A5D78">
        <w:rPr>
          <w:sz w:val="22"/>
          <w:szCs w:val="22"/>
          <w:lang w:val="vi-VN"/>
        </w:rPr>
        <w:tab/>
      </w:r>
      <w:r w:rsidRPr="006A5D78">
        <w:rPr>
          <w:sz w:val="22"/>
          <w:szCs w:val="22"/>
          <w:lang w:val="vi-VN"/>
        </w:rPr>
        <w:tab/>
      </w:r>
      <w:r w:rsidRPr="006A5D78">
        <w:rPr>
          <w:sz w:val="22"/>
          <w:szCs w:val="22"/>
          <w:lang w:val="vi-VN"/>
        </w:rPr>
        <w:tab/>
      </w:r>
      <w:r w:rsidRPr="006A5D78">
        <w:rPr>
          <w:sz w:val="22"/>
          <w:szCs w:val="22"/>
          <w:lang w:val="vi-VN"/>
        </w:rPr>
        <w:sym w:font="Symbol" w:char="F0AE"/>
      </w:r>
      <w:r w:rsidRPr="006A5D78">
        <w:rPr>
          <w:sz w:val="22"/>
          <w:szCs w:val="22"/>
          <w:lang w:val="vi-VN"/>
        </w:rPr>
        <w:tab/>
      </w:r>
      <w:r w:rsidRPr="006A5D78">
        <w:rPr>
          <w:sz w:val="22"/>
          <w:szCs w:val="22"/>
          <w:lang w:val="vi-VN"/>
        </w:rPr>
        <w:tab/>
        <w:t>Giữ vững ý kiến/quan điểm</w:t>
      </w:r>
    </w:p>
    <w:p w14:paraId="3874388A" w14:textId="77777777" w:rsidR="006A5D78" w:rsidRPr="006A5D78" w:rsidRDefault="006A5D78" w:rsidP="006A5D78">
      <w:pPr>
        <w:pStyle w:val="NormalWeb"/>
        <w:spacing w:after="120"/>
        <w:ind w:left="8" w:firstLine="712"/>
        <w:jc w:val="both"/>
        <w:rPr>
          <w:sz w:val="22"/>
          <w:szCs w:val="22"/>
          <w:lang w:val="vi-VN"/>
        </w:rPr>
      </w:pPr>
      <w:r w:rsidRPr="006A5D78">
        <w:rPr>
          <w:sz w:val="22"/>
          <w:szCs w:val="22"/>
          <w:lang w:val="vi-VN"/>
        </w:rPr>
        <w:t>Đầu hàng</w:t>
      </w:r>
      <w:r w:rsidRPr="006A5D78">
        <w:rPr>
          <w:sz w:val="22"/>
          <w:szCs w:val="22"/>
          <w:lang w:val="vi-VN"/>
        </w:rPr>
        <w:tab/>
      </w:r>
      <w:r w:rsidRPr="006A5D78">
        <w:rPr>
          <w:sz w:val="22"/>
          <w:szCs w:val="22"/>
          <w:lang w:val="vi-VN"/>
        </w:rPr>
        <w:tab/>
      </w:r>
      <w:r w:rsidRPr="006A5D78">
        <w:rPr>
          <w:sz w:val="22"/>
          <w:szCs w:val="22"/>
          <w:lang w:val="vi-VN"/>
        </w:rPr>
        <w:tab/>
      </w:r>
      <w:r w:rsidRPr="006A5D78">
        <w:rPr>
          <w:sz w:val="22"/>
          <w:szCs w:val="22"/>
          <w:lang w:val="vi-VN"/>
        </w:rPr>
        <w:sym w:font="Symbol" w:char="F0AE"/>
      </w:r>
      <w:r w:rsidRPr="006A5D78">
        <w:rPr>
          <w:sz w:val="22"/>
          <w:szCs w:val="22"/>
          <w:lang w:val="vi-VN"/>
        </w:rPr>
        <w:tab/>
      </w:r>
      <w:r w:rsidRPr="006A5D78">
        <w:rPr>
          <w:sz w:val="22"/>
          <w:szCs w:val="22"/>
          <w:lang w:val="vi-VN"/>
        </w:rPr>
        <w:tab/>
        <w:t>Từ bỏ ý kiến/quan điểm</w:t>
      </w:r>
    </w:p>
    <w:p w14:paraId="4B39BB6A" w14:textId="5B1F7041" w:rsidR="006A5D78" w:rsidRPr="006A5D78" w:rsidRDefault="006A5D78" w:rsidP="006A5D78">
      <w:pPr>
        <w:pStyle w:val="NormalWeb"/>
        <w:spacing w:after="120"/>
        <w:ind w:left="8" w:firstLine="712"/>
        <w:jc w:val="both"/>
        <w:rPr>
          <w:sz w:val="22"/>
          <w:szCs w:val="22"/>
          <w:lang w:val="vi-VN"/>
        </w:rPr>
      </w:pPr>
      <w:r w:rsidRPr="006A5D78">
        <w:rPr>
          <w:sz w:val="22"/>
          <w:szCs w:val="22"/>
          <w:lang w:val="vi-VN"/>
        </w:rPr>
        <w:t xml:space="preserve">Với phạm trù thời gian, Lakoff và Johnson (1980) bước đầu xác lập các ẩn dụ ý niệm </w:t>
      </w:r>
      <w:r w:rsidRPr="007768F7">
        <w:rPr>
          <w:sz w:val="18"/>
          <w:szCs w:val="18"/>
          <w:lang w:val="vi-VN"/>
        </w:rPr>
        <w:t>THỜI GIAN LÀ TIỀN BẠC</w:t>
      </w:r>
      <w:r w:rsidRPr="006A5D78">
        <w:rPr>
          <w:sz w:val="22"/>
          <w:szCs w:val="22"/>
          <w:lang w:val="vi-VN"/>
        </w:rPr>
        <w:t xml:space="preserve">, </w:t>
      </w:r>
      <w:r w:rsidRPr="007768F7">
        <w:rPr>
          <w:sz w:val="18"/>
          <w:szCs w:val="18"/>
        </w:rPr>
        <w:t>THỜI GIAN LÀ NGUỒN TÀI NGUYÊN CÓ HẠN</w:t>
      </w:r>
      <w:r w:rsidRPr="006A5D78">
        <w:rPr>
          <w:sz w:val="22"/>
          <w:szCs w:val="22"/>
        </w:rPr>
        <w:t xml:space="preserve">, </w:t>
      </w:r>
      <w:r w:rsidRPr="007768F7">
        <w:rPr>
          <w:sz w:val="18"/>
          <w:szCs w:val="18"/>
        </w:rPr>
        <w:t>THỜI GIAN LÀ MỘT MẶT HÀNG CÓ GIÁ TRỊ</w:t>
      </w:r>
      <w:r w:rsidRPr="006A5D78">
        <w:rPr>
          <w:sz w:val="22"/>
          <w:szCs w:val="22"/>
        </w:rPr>
        <w:t xml:space="preserve">, </w:t>
      </w:r>
      <w:r w:rsidRPr="007768F7">
        <w:rPr>
          <w:sz w:val="18"/>
          <w:szCs w:val="18"/>
        </w:rPr>
        <w:t>THỜI GIAN LÀ MỘT ĐỐI TƯỢNG CHUYỂN ĐỘNG</w:t>
      </w:r>
      <w:r w:rsidRPr="006A5D78">
        <w:rPr>
          <w:sz w:val="22"/>
          <w:szCs w:val="22"/>
        </w:rPr>
        <w:t xml:space="preserve">, </w:t>
      </w:r>
      <w:r w:rsidRPr="007768F7">
        <w:rPr>
          <w:sz w:val="18"/>
          <w:szCs w:val="18"/>
        </w:rPr>
        <w:t>THỜI GIAN LÀ MỘT CHẤT THỂ</w:t>
      </w:r>
      <w:r w:rsidRPr="006A5D78">
        <w:rPr>
          <w:sz w:val="22"/>
          <w:szCs w:val="22"/>
          <w:lang w:val="vi-VN"/>
        </w:rPr>
        <w:t xml:space="preserve">. Các nghiên cứu về sau phân tích thêm các ẩn dụ ý niệm khác về thời gian như </w:t>
      </w:r>
      <w:r w:rsidRPr="007768F7">
        <w:rPr>
          <w:sz w:val="18"/>
          <w:szCs w:val="18"/>
          <w:lang w:val="vi-VN"/>
        </w:rPr>
        <w:t>THỜI GIAN LÀ KHÔNG GIAN</w:t>
      </w:r>
      <w:r w:rsidRPr="006A5D78">
        <w:rPr>
          <w:sz w:val="22"/>
          <w:szCs w:val="22"/>
          <w:lang w:val="vi-VN"/>
        </w:rPr>
        <w:t xml:space="preserve">, </w:t>
      </w:r>
      <w:r w:rsidRPr="007768F7">
        <w:rPr>
          <w:sz w:val="18"/>
          <w:szCs w:val="18"/>
          <w:lang w:val="vi-VN"/>
        </w:rPr>
        <w:t>THỜI GIAN LÀ KẺ RƯỢT ĐUỔI</w:t>
      </w:r>
      <w:r w:rsidRPr="006A5D78">
        <w:rPr>
          <w:sz w:val="22"/>
          <w:szCs w:val="22"/>
          <w:lang w:val="vi-VN"/>
        </w:rPr>
        <w:t xml:space="preserve">, </w:t>
      </w:r>
      <w:r w:rsidRPr="007768F7">
        <w:rPr>
          <w:sz w:val="18"/>
          <w:szCs w:val="18"/>
          <w:lang w:val="vi-VN"/>
        </w:rPr>
        <w:t>THỜI GIAN LÀ VẬT CHỨA</w:t>
      </w:r>
      <w:r w:rsidRPr="006A5D78">
        <w:rPr>
          <w:sz w:val="22"/>
          <w:szCs w:val="22"/>
          <w:lang w:val="vi-VN"/>
        </w:rPr>
        <w:t xml:space="preserve">, </w:t>
      </w:r>
      <w:r w:rsidRPr="007768F7">
        <w:rPr>
          <w:sz w:val="18"/>
          <w:szCs w:val="18"/>
          <w:lang w:val="vi-VN"/>
        </w:rPr>
        <w:t>THỜI GIAN LÀ KẺ HUỶ DIỆT</w:t>
      </w:r>
      <w:r w:rsidRPr="006A5D78">
        <w:rPr>
          <w:sz w:val="22"/>
          <w:szCs w:val="22"/>
          <w:lang w:val="vi-VN"/>
        </w:rPr>
        <w:t xml:space="preserve">, </w:t>
      </w:r>
      <w:r w:rsidRPr="007768F7">
        <w:rPr>
          <w:sz w:val="18"/>
          <w:szCs w:val="18"/>
        </w:rPr>
        <w:t xml:space="preserve">CHUỖI </w:t>
      </w:r>
      <w:r w:rsidRPr="007768F7">
        <w:rPr>
          <w:sz w:val="18"/>
          <w:szCs w:val="18"/>
          <w:lang w:val="vi-VN"/>
        </w:rPr>
        <w:t xml:space="preserve">(SỰ TÌNH) </w:t>
      </w:r>
      <w:r w:rsidRPr="007768F7">
        <w:rPr>
          <w:sz w:val="18"/>
          <w:szCs w:val="18"/>
        </w:rPr>
        <w:t>LÀ CÁC VỊ TRÍ TRÊN LỐI ĐI</w:t>
      </w:r>
      <w:r w:rsidRPr="006A5D78">
        <w:rPr>
          <w:sz w:val="22"/>
          <w:szCs w:val="22"/>
          <w:lang w:val="vi-VN"/>
        </w:rPr>
        <w:t xml:space="preserve">, ẩn dụ </w:t>
      </w:r>
      <w:r w:rsidRPr="007768F7">
        <w:rPr>
          <w:sz w:val="18"/>
          <w:szCs w:val="18"/>
          <w:lang w:val="vi-VN"/>
        </w:rPr>
        <w:t xml:space="preserve">ĐỊNH HƯỚNG THỜI GIAN </w:t>
      </w:r>
      <w:r w:rsidRPr="006A5D78">
        <w:rPr>
          <w:sz w:val="22"/>
          <w:szCs w:val="22"/>
          <w:lang w:val="vi-VN"/>
        </w:rPr>
        <w:t xml:space="preserve">(Bender &amp; Beller, 2014). Ẩn dụ </w:t>
      </w:r>
      <w:r w:rsidRPr="007768F7">
        <w:rPr>
          <w:sz w:val="18"/>
          <w:szCs w:val="18"/>
          <w:lang w:val="vi-VN"/>
        </w:rPr>
        <w:t xml:space="preserve">ĐỊNH HƯỚNG THỜI GIAN </w:t>
      </w:r>
      <w:r w:rsidRPr="006A5D78">
        <w:rPr>
          <w:sz w:val="22"/>
          <w:szCs w:val="22"/>
          <w:lang w:val="vi-VN"/>
        </w:rPr>
        <w:t>đi liền với các lí giải về dòng thời gian trong các ngôn ngữ tự nhiên và mô hình hướng mà người bản ngữ tri nhận. Trong bài báo này, trên cơ sở phân tích về khả năng biểu đạt dòng thời gian của các từ trục dọc trong tiếng Việt và tiếng Quan Thoại, sự đồ chiếu hướng từ trục dọc không gian sang trục dọc thời gian trong hai ngôn ngữ này, chúng tôi chỉ ra các ẩn dụ ý niệm ẩn dưới các biểu đạt thời gian của các từ hữu quan.</w:t>
      </w:r>
    </w:p>
    <w:p w14:paraId="394BB033" w14:textId="0B986CC4" w:rsidR="003D55AD" w:rsidRDefault="0016225C" w:rsidP="0016225C">
      <w:pPr>
        <w:pStyle w:val="ListParagraph"/>
        <w:spacing w:line="240" w:lineRule="auto"/>
        <w:ind w:left="0"/>
        <w:rPr>
          <w:rFonts w:ascii="Times New Roman" w:hAnsi="Times New Roman" w:cs="Times New Roman"/>
          <w:b/>
          <w:lang w:val="vi-VN"/>
        </w:rPr>
      </w:pPr>
      <w:r>
        <w:rPr>
          <w:rFonts w:ascii="Times New Roman" w:hAnsi="Times New Roman" w:cs="Times New Roman"/>
          <w:b/>
        </w:rPr>
        <w:t xml:space="preserve">3. </w:t>
      </w:r>
      <w:r w:rsidR="00521E68" w:rsidRPr="00FB54A7">
        <w:rPr>
          <w:rFonts w:ascii="Times New Roman" w:hAnsi="Times New Roman" w:cs="Times New Roman"/>
          <w:b/>
        </w:rPr>
        <w:t xml:space="preserve">KẾT QUẢ </w:t>
      </w:r>
      <w:r w:rsidR="006A5EB6">
        <w:rPr>
          <w:rFonts w:ascii="Times New Roman" w:hAnsi="Times New Roman" w:cs="Times New Roman"/>
          <w:b/>
        </w:rPr>
        <w:t>NGHIÊN</w:t>
      </w:r>
      <w:r w:rsidR="006A5EB6">
        <w:rPr>
          <w:rFonts w:ascii="Times New Roman" w:hAnsi="Times New Roman" w:cs="Times New Roman"/>
          <w:b/>
          <w:lang w:val="vi-VN"/>
        </w:rPr>
        <w:t xml:space="preserve"> CỨU </w:t>
      </w:r>
      <w:r w:rsidR="00521E68" w:rsidRPr="00FB54A7">
        <w:rPr>
          <w:rFonts w:ascii="Times New Roman" w:hAnsi="Times New Roman" w:cs="Times New Roman"/>
          <w:b/>
        </w:rPr>
        <w:t>VÀ THẢO LUẬN</w:t>
      </w:r>
      <w:r w:rsidR="00CF7BE2" w:rsidRPr="00FB54A7">
        <w:rPr>
          <w:rFonts w:ascii="Times New Roman" w:hAnsi="Times New Roman" w:cs="Times New Roman"/>
          <w:b/>
        </w:rPr>
        <w:t xml:space="preserve"> </w:t>
      </w:r>
    </w:p>
    <w:p w14:paraId="1122C877" w14:textId="77777777" w:rsidR="00A13283" w:rsidRPr="003E62E6" w:rsidRDefault="00A13283" w:rsidP="003E62E6">
      <w:pPr>
        <w:spacing w:after="120" w:line="240" w:lineRule="auto"/>
        <w:jc w:val="both"/>
        <w:rPr>
          <w:rFonts w:ascii="Times New Roman" w:hAnsi="Times New Roman" w:cs="Times New Roman"/>
          <w:b/>
          <w:bCs/>
          <w:i/>
          <w:iCs/>
          <w:lang w:val="vi-VN"/>
        </w:rPr>
      </w:pPr>
      <w:r w:rsidRPr="003E62E6">
        <w:rPr>
          <w:rFonts w:ascii="Times New Roman" w:hAnsi="Times New Roman" w:cs="Times New Roman"/>
          <w:b/>
          <w:bCs/>
          <w:lang w:val="vi-VN"/>
        </w:rPr>
        <w:t>3.1. Ngữ nghĩa thời gian của các từ trục dọc trong tiếng Việt và tiếng Quan Thoại</w:t>
      </w:r>
      <w:r w:rsidRPr="003E62E6">
        <w:rPr>
          <w:rFonts w:ascii="Times New Roman" w:hAnsi="Times New Roman" w:cs="Times New Roman"/>
          <w:b/>
          <w:bCs/>
          <w:i/>
          <w:iCs/>
          <w:lang w:val="vi-VN"/>
        </w:rPr>
        <w:t xml:space="preserve"> </w:t>
      </w:r>
    </w:p>
    <w:p w14:paraId="7E713AF8" w14:textId="77777777" w:rsidR="00A13283" w:rsidRPr="003E62E6" w:rsidRDefault="00A13283" w:rsidP="003E62E6">
      <w:pPr>
        <w:spacing w:after="120" w:line="240" w:lineRule="auto"/>
        <w:jc w:val="both"/>
        <w:rPr>
          <w:rFonts w:ascii="Times New Roman" w:hAnsi="Times New Roman" w:cs="Times New Roman"/>
          <w:b/>
          <w:bCs/>
          <w:i/>
          <w:iCs/>
          <w:lang w:val="vi-VN"/>
        </w:rPr>
      </w:pPr>
      <w:r w:rsidRPr="003E62E6">
        <w:rPr>
          <w:rFonts w:ascii="Times New Roman" w:hAnsi="Times New Roman" w:cs="Times New Roman"/>
          <w:b/>
          <w:bCs/>
          <w:i/>
          <w:iCs/>
          <w:lang w:val="vi-VN"/>
        </w:rPr>
        <w:t>3.1.1</w:t>
      </w:r>
      <w:r w:rsidRPr="003E62E6">
        <w:rPr>
          <w:rFonts w:ascii="Times New Roman" w:eastAsia="MS Mincho" w:hAnsi="Times New Roman" w:cs="Times New Roman"/>
          <w:b/>
          <w:bCs/>
          <w:i/>
          <w:iCs/>
          <w:lang w:val="vi-VN"/>
        </w:rPr>
        <w:t xml:space="preserve">. </w:t>
      </w:r>
      <w:r w:rsidRPr="003E62E6">
        <w:rPr>
          <w:rFonts w:ascii="Times New Roman" w:hAnsi="Times New Roman" w:cs="Times New Roman"/>
          <w:b/>
          <w:bCs/>
          <w:i/>
          <w:iCs/>
          <w:lang w:val="vi-VN"/>
        </w:rPr>
        <w:t>Các từ trục dọc biểu nghĩa</w:t>
      </w:r>
      <w:r w:rsidRPr="003E62E6">
        <w:rPr>
          <w:rFonts w:ascii="Times New Roman" w:eastAsia="MS Gothic" w:hAnsi="Times New Roman" w:cs="Times New Roman"/>
          <w:b/>
          <w:bCs/>
          <w:i/>
          <w:iCs/>
          <w:lang w:val="vi-VN"/>
        </w:rPr>
        <w:t xml:space="preserve"> quá khứ, hiện tại, tương lai</w:t>
      </w:r>
    </w:p>
    <w:p w14:paraId="58F046B6" w14:textId="77777777" w:rsidR="00A13283" w:rsidRPr="003E62E6" w:rsidRDefault="00A13283" w:rsidP="003E62E6">
      <w:pPr>
        <w:spacing w:after="120" w:line="240" w:lineRule="auto"/>
        <w:jc w:val="both"/>
        <w:rPr>
          <w:rFonts w:ascii="Times New Roman" w:hAnsi="Times New Roman" w:cs="Times New Roman"/>
          <w:lang w:val="vi-VN"/>
        </w:rPr>
      </w:pPr>
      <w:r w:rsidRPr="003E62E6">
        <w:rPr>
          <w:rFonts w:ascii="Times New Roman" w:hAnsi="Times New Roman" w:cs="Times New Roman"/>
          <w:lang w:val="vi-VN"/>
        </w:rPr>
        <w:t>Đây là khả năng biểu đạt ngữ nghĩa chỉ có với các từ trục dọc trong tiếng Quan Thoại mà không có với các từ trục dọc trong tiếng Việt.</w:t>
      </w:r>
    </w:p>
    <w:p w14:paraId="14D58F4F" w14:textId="77777777" w:rsidR="00A13283" w:rsidRPr="003E62E6" w:rsidRDefault="00A13283" w:rsidP="003E62E6">
      <w:pPr>
        <w:spacing w:after="120" w:line="240" w:lineRule="auto"/>
        <w:jc w:val="both"/>
        <w:rPr>
          <w:rFonts w:ascii="Times New Roman" w:hAnsi="Times New Roman" w:cs="Times New Roman"/>
          <w:lang w:val="vi-VN"/>
        </w:rPr>
      </w:pPr>
      <w:r w:rsidRPr="003E62E6">
        <w:rPr>
          <w:rFonts w:ascii="Times New Roman" w:hAnsi="Times New Roman" w:cs="Times New Roman"/>
          <w:lang w:val="vi-VN"/>
        </w:rPr>
        <w:t>Xét các ví dụ sau:</w:t>
      </w:r>
    </w:p>
    <w:p w14:paraId="5FE77F59" w14:textId="5C37E1FD" w:rsidR="00A13283" w:rsidRPr="003E62E6" w:rsidRDefault="00A13283" w:rsidP="003E62E6">
      <w:pPr>
        <w:spacing w:after="120" w:line="240" w:lineRule="auto"/>
        <w:jc w:val="both"/>
        <w:rPr>
          <w:rFonts w:ascii="Times New Roman" w:hAnsi="Times New Roman" w:cs="Times New Roman"/>
          <w:iCs/>
          <w:lang w:val="vi-VN"/>
        </w:rPr>
      </w:pPr>
      <w:r w:rsidRPr="003E62E6">
        <w:rPr>
          <w:rFonts w:ascii="Times New Roman" w:hAnsi="Times New Roman" w:cs="Times New Roman"/>
          <w:lang w:val="vi-VN"/>
        </w:rPr>
        <w:t>(</w:t>
      </w:r>
      <w:r w:rsidR="00565C2F" w:rsidRPr="003E62E6">
        <w:rPr>
          <w:rFonts w:ascii="Times New Roman" w:hAnsi="Times New Roman" w:cs="Times New Roman"/>
          <w:lang w:val="vi-VN"/>
        </w:rPr>
        <w:t>4</w:t>
      </w:r>
      <w:r w:rsidRPr="003E62E6">
        <w:rPr>
          <w:rFonts w:ascii="Times New Roman" w:hAnsi="Times New Roman" w:cs="Times New Roman"/>
          <w:lang w:val="vi-VN"/>
        </w:rPr>
        <w:t>)</w:t>
      </w:r>
      <w:r w:rsidRPr="003E62E6">
        <w:rPr>
          <w:rFonts w:ascii="Times New Roman" w:hAnsi="Times New Roman" w:cs="Times New Roman"/>
          <w:lang w:val="vi-VN"/>
        </w:rPr>
        <w:tab/>
        <w:t xml:space="preserve">a. </w:t>
      </w:r>
      <w:r w:rsidRPr="003E62E6">
        <w:rPr>
          <w:rFonts w:ascii="Times New Roman" w:eastAsia="MS Mincho" w:hAnsi="Times New Roman" w:cs="Times New Roman"/>
          <w:lang w:val="vi-VN"/>
        </w:rPr>
        <w:t>上星期</w:t>
      </w:r>
      <w:r w:rsidRPr="003E62E6">
        <w:rPr>
          <w:rFonts w:ascii="Times New Roman" w:eastAsia="MS Gothic" w:hAnsi="Times New Roman" w:cs="Times New Roman"/>
          <w:lang w:val="vi-VN"/>
        </w:rPr>
        <w:t xml:space="preserve"> </w:t>
      </w:r>
      <w:r w:rsidRPr="003E62E6">
        <w:rPr>
          <w:rFonts w:ascii="Times New Roman" w:hAnsi="Times New Roman" w:cs="Times New Roman"/>
          <w:iCs/>
          <w:lang w:val="vi-VN"/>
        </w:rPr>
        <w:t>shàng xīngqī (trên - tuần) “tuần trước”</w:t>
      </w:r>
    </w:p>
    <w:p w14:paraId="4F0D5545" w14:textId="77777777" w:rsidR="00A13283" w:rsidRPr="003E62E6" w:rsidRDefault="00A13283" w:rsidP="003E62E6">
      <w:pPr>
        <w:spacing w:after="120" w:line="240" w:lineRule="auto"/>
        <w:ind w:firstLine="284"/>
        <w:jc w:val="both"/>
        <w:rPr>
          <w:rFonts w:ascii="Times New Roman" w:hAnsi="Times New Roman" w:cs="Times New Roman"/>
          <w:iCs/>
          <w:lang w:val="vi-VN"/>
        </w:rPr>
      </w:pPr>
      <w:r w:rsidRPr="003E62E6">
        <w:rPr>
          <w:rFonts w:ascii="Times New Roman" w:hAnsi="Times New Roman" w:cs="Times New Roman"/>
          <w:iCs/>
          <w:lang w:val="vi-VN"/>
        </w:rPr>
        <w:tab/>
        <w:t xml:space="preserve">b. </w:t>
      </w:r>
      <w:r w:rsidRPr="003E62E6">
        <w:rPr>
          <w:rFonts w:ascii="Times New Roman" w:eastAsia="Microsoft JhengHei" w:hAnsi="Times New Roman" w:cs="Times New Roman"/>
          <w:iCs/>
          <w:lang w:val="vi-VN"/>
        </w:rPr>
        <w:t>这</w:t>
      </w:r>
      <w:r w:rsidRPr="003E62E6">
        <w:rPr>
          <w:rFonts w:ascii="Times New Roman" w:eastAsia="MS Mincho" w:hAnsi="Times New Roman" w:cs="Times New Roman"/>
          <w:lang w:val="vi-VN"/>
        </w:rPr>
        <w:t>星期</w:t>
      </w:r>
      <w:r w:rsidRPr="003E62E6">
        <w:rPr>
          <w:rFonts w:ascii="Times New Roman" w:eastAsia="MS Mincho" w:hAnsi="Times New Roman" w:cs="Times New Roman"/>
          <w:lang w:val="vi-VN"/>
        </w:rPr>
        <w:t xml:space="preserve"> </w:t>
      </w:r>
      <w:r w:rsidRPr="003E62E6">
        <w:rPr>
          <w:rFonts w:ascii="Times New Roman" w:hAnsi="Times New Roman" w:cs="Times New Roman"/>
        </w:rPr>
        <w:t>zhè</w:t>
      </w:r>
      <w:r w:rsidRPr="003E62E6">
        <w:rPr>
          <w:rFonts w:ascii="Times New Roman" w:hAnsi="Times New Roman" w:cs="Times New Roman"/>
          <w:shd w:val="clear" w:color="auto" w:fill="FFFFFF"/>
          <w:lang w:val="vi-VN"/>
        </w:rPr>
        <w:t xml:space="preserve"> </w:t>
      </w:r>
      <w:r w:rsidRPr="003E62E6">
        <w:rPr>
          <w:rFonts w:ascii="Times New Roman" w:hAnsi="Times New Roman" w:cs="Times New Roman"/>
          <w:iCs/>
          <w:lang w:val="vi-VN"/>
        </w:rPr>
        <w:t>xīngqī (này/đây - tuần) “tuần này”</w:t>
      </w:r>
    </w:p>
    <w:p w14:paraId="4D8D0D09" w14:textId="77777777" w:rsidR="00A13283" w:rsidRPr="003E62E6" w:rsidRDefault="00A13283" w:rsidP="003E62E6">
      <w:pPr>
        <w:spacing w:after="120" w:line="240" w:lineRule="auto"/>
        <w:ind w:firstLine="284"/>
        <w:jc w:val="both"/>
        <w:rPr>
          <w:rFonts w:ascii="Times New Roman" w:hAnsi="Times New Roman" w:cs="Times New Roman"/>
          <w:iCs/>
          <w:lang w:val="vi-VN"/>
        </w:rPr>
      </w:pPr>
      <w:r w:rsidRPr="003E62E6">
        <w:rPr>
          <w:rFonts w:ascii="Times New Roman" w:hAnsi="Times New Roman" w:cs="Times New Roman"/>
          <w:iCs/>
          <w:lang w:val="vi-VN"/>
        </w:rPr>
        <w:tab/>
        <w:t xml:space="preserve">c. </w:t>
      </w:r>
      <w:r w:rsidRPr="003E62E6">
        <w:rPr>
          <w:rFonts w:ascii="Times New Roman" w:eastAsia="MS Mincho" w:hAnsi="Times New Roman" w:cs="Times New Roman"/>
          <w:lang w:val="vi-VN"/>
        </w:rPr>
        <w:t>下星期</w:t>
      </w:r>
      <w:r w:rsidRPr="003E62E6">
        <w:rPr>
          <w:rFonts w:ascii="Times New Roman" w:eastAsia="MS Gothic" w:hAnsi="Times New Roman" w:cs="Times New Roman"/>
          <w:lang w:val="vi-VN"/>
        </w:rPr>
        <w:t xml:space="preserve"> </w:t>
      </w:r>
      <w:r w:rsidRPr="003E62E6">
        <w:rPr>
          <w:rFonts w:ascii="Times New Roman" w:hAnsi="Times New Roman" w:cs="Times New Roman"/>
          <w:iCs/>
          <w:lang w:val="vi-VN"/>
        </w:rPr>
        <w:t>xià xīngqī (dưới - tuần) “tuần sau”</w:t>
      </w:r>
    </w:p>
    <w:p w14:paraId="3739EB5C" w14:textId="77777777" w:rsidR="00A13283" w:rsidRPr="003E62E6" w:rsidRDefault="00A13283" w:rsidP="003E62E6">
      <w:pPr>
        <w:spacing w:after="120" w:line="240" w:lineRule="auto"/>
        <w:ind w:firstLine="284"/>
        <w:jc w:val="both"/>
        <w:rPr>
          <w:rFonts w:ascii="Times New Roman" w:hAnsi="Times New Roman" w:cs="Times New Roman"/>
          <w:iCs/>
          <w:lang w:val="vi-VN"/>
        </w:rPr>
      </w:pPr>
      <w:r w:rsidRPr="003E62E6">
        <w:rPr>
          <w:rFonts w:ascii="Times New Roman" w:hAnsi="Times New Roman" w:cs="Times New Roman"/>
          <w:iCs/>
          <w:lang w:val="vi-VN"/>
        </w:rPr>
        <w:tab/>
        <w:t xml:space="preserve">d. </w:t>
      </w:r>
      <w:r w:rsidRPr="003E62E6">
        <w:rPr>
          <w:rFonts w:ascii="Times New Roman" w:eastAsia="MS Mincho" w:hAnsi="Times New Roman" w:cs="Times New Roman"/>
          <w:lang w:val="vi-VN"/>
        </w:rPr>
        <w:t>上上星期</w:t>
      </w:r>
      <w:r w:rsidRPr="003E62E6">
        <w:rPr>
          <w:rFonts w:ascii="Times New Roman" w:eastAsia="MS Gothic" w:hAnsi="Times New Roman" w:cs="Times New Roman"/>
          <w:lang w:val="vi-VN"/>
        </w:rPr>
        <w:t xml:space="preserve"> </w:t>
      </w:r>
      <w:r w:rsidRPr="003E62E6">
        <w:rPr>
          <w:rFonts w:ascii="Times New Roman" w:hAnsi="Times New Roman" w:cs="Times New Roman"/>
          <w:iCs/>
          <w:lang w:val="vi-VN"/>
        </w:rPr>
        <w:t>shàngshàng xīngqī (trên-trên - tuần) “tuần trước nữa”</w:t>
      </w:r>
    </w:p>
    <w:p w14:paraId="44070123" w14:textId="77777777" w:rsidR="00A13283" w:rsidRPr="003E62E6" w:rsidRDefault="00A13283" w:rsidP="003E62E6">
      <w:pPr>
        <w:spacing w:after="120" w:line="240" w:lineRule="auto"/>
        <w:ind w:firstLine="284"/>
        <w:jc w:val="both"/>
        <w:rPr>
          <w:rFonts w:ascii="Times New Roman" w:hAnsi="Times New Roman" w:cs="Times New Roman"/>
          <w:iCs/>
          <w:lang w:val="vi-VN"/>
        </w:rPr>
      </w:pPr>
      <w:r w:rsidRPr="003E62E6">
        <w:rPr>
          <w:rFonts w:ascii="Times New Roman" w:hAnsi="Times New Roman" w:cs="Times New Roman"/>
          <w:iCs/>
          <w:lang w:val="vi-VN"/>
        </w:rPr>
        <w:tab/>
        <w:t xml:space="preserve">e. </w:t>
      </w:r>
      <w:r w:rsidRPr="003E62E6">
        <w:rPr>
          <w:rFonts w:ascii="Times New Roman" w:eastAsia="MS Mincho" w:hAnsi="Times New Roman" w:cs="Times New Roman"/>
          <w:lang w:val="vi-VN"/>
        </w:rPr>
        <w:t>下下星期</w:t>
      </w:r>
      <w:r w:rsidRPr="003E62E6">
        <w:rPr>
          <w:rFonts w:ascii="Times New Roman" w:eastAsia="MS Gothic" w:hAnsi="Times New Roman" w:cs="Times New Roman"/>
          <w:lang w:val="vi-VN"/>
        </w:rPr>
        <w:t xml:space="preserve"> </w:t>
      </w:r>
      <w:r w:rsidRPr="003E62E6">
        <w:rPr>
          <w:rFonts w:ascii="Times New Roman" w:hAnsi="Times New Roman" w:cs="Times New Roman"/>
          <w:iCs/>
          <w:lang w:val="vi-VN"/>
        </w:rPr>
        <w:t>xiàxià xīngqī (dưới-dưới - tuần) “tuần sau nữa”</w:t>
      </w:r>
    </w:p>
    <w:p w14:paraId="5BC377F3" w14:textId="6E97B2F8" w:rsidR="00A13283" w:rsidRPr="003E62E6" w:rsidRDefault="00A13283" w:rsidP="003E62E6">
      <w:pPr>
        <w:spacing w:after="120" w:line="240" w:lineRule="auto"/>
        <w:jc w:val="both"/>
        <w:rPr>
          <w:rFonts w:ascii="Times New Roman" w:eastAsia="MS Mincho" w:hAnsi="Times New Roman" w:cs="Times New Roman"/>
          <w:shd w:val="clear" w:color="auto" w:fill="FFFFFF"/>
          <w:lang w:val="vi-VN"/>
        </w:rPr>
      </w:pPr>
      <w:r w:rsidRPr="003E62E6">
        <w:rPr>
          <w:rFonts w:ascii="Times New Roman" w:hAnsi="Times New Roman" w:cs="Times New Roman"/>
          <w:lang w:val="vi-VN"/>
        </w:rPr>
        <w:t>Các biểu đạt ở (</w:t>
      </w:r>
      <w:r w:rsidR="00565C2F" w:rsidRPr="003E62E6">
        <w:rPr>
          <w:rFonts w:ascii="Times New Roman" w:hAnsi="Times New Roman" w:cs="Times New Roman"/>
          <w:lang w:val="vi-VN"/>
        </w:rPr>
        <w:t>4</w:t>
      </w:r>
      <w:r w:rsidRPr="003E62E6">
        <w:rPr>
          <w:rFonts w:ascii="Times New Roman" w:hAnsi="Times New Roman" w:cs="Times New Roman"/>
          <w:lang w:val="vi-VN"/>
        </w:rPr>
        <w:t xml:space="preserve">) đều gồm hai thành tố: thành tố đứng trước được chuyển nghĩa theo phương thức ẩn dụ, có ý nghĩa chỉ hướng và thành tố đứng sau chỉ đơn vị thời gian. </w:t>
      </w:r>
      <w:r w:rsidRPr="003E62E6">
        <w:rPr>
          <w:rFonts w:ascii="Times New Roman" w:eastAsia="MS Mincho" w:hAnsi="Times New Roman" w:cs="Times New Roman"/>
          <w:lang w:val="vi-VN"/>
        </w:rPr>
        <w:t>(</w:t>
      </w:r>
      <w:r w:rsidR="00565C2F" w:rsidRPr="003E62E6">
        <w:rPr>
          <w:rFonts w:ascii="Times New Roman" w:eastAsia="MS Mincho" w:hAnsi="Times New Roman" w:cs="Times New Roman"/>
          <w:lang w:val="vi-VN"/>
        </w:rPr>
        <w:t>4</w:t>
      </w:r>
      <w:r w:rsidRPr="003E62E6">
        <w:rPr>
          <w:rFonts w:ascii="Times New Roman" w:eastAsia="MS Mincho" w:hAnsi="Times New Roman" w:cs="Times New Roman"/>
          <w:lang w:val="vi-VN"/>
        </w:rPr>
        <w:t xml:space="preserve">) cho thấy </w:t>
      </w:r>
      <w:r w:rsidRPr="003E62E6">
        <w:rPr>
          <w:rFonts w:ascii="Times New Roman" w:eastAsia="MS Mincho" w:hAnsi="Times New Roman" w:cs="Times New Roman"/>
          <w:shd w:val="clear" w:color="auto" w:fill="FFFFFF"/>
        </w:rPr>
        <w:t>上</w:t>
      </w:r>
      <w:r w:rsidRPr="003E62E6">
        <w:rPr>
          <w:rFonts w:ascii="Times New Roman" w:hAnsi="Times New Roman" w:cs="Times New Roman"/>
          <w:iCs/>
          <w:lang w:val="vi-VN"/>
        </w:rPr>
        <w:t xml:space="preserve"> </w:t>
      </w:r>
      <w:r w:rsidRPr="003E62E6">
        <w:rPr>
          <w:rFonts w:ascii="Times New Roman" w:eastAsia="MS Mincho" w:hAnsi="Times New Roman" w:cs="Times New Roman"/>
          <w:shd w:val="clear" w:color="auto" w:fill="FFFFFF"/>
          <w:lang w:val="vi-VN"/>
        </w:rPr>
        <w:t xml:space="preserve">biểu nghĩa quá khứ, </w:t>
      </w:r>
      <w:r w:rsidRPr="003E62E6">
        <w:rPr>
          <w:rFonts w:ascii="Times New Roman" w:eastAsia="Microsoft JhengHei" w:hAnsi="Times New Roman" w:cs="Times New Roman"/>
          <w:iCs/>
          <w:lang w:val="vi-VN"/>
        </w:rPr>
        <w:t>这</w:t>
      </w:r>
      <w:r w:rsidRPr="003E62E6">
        <w:rPr>
          <w:rFonts w:ascii="Times New Roman" w:eastAsia="MS Mincho" w:hAnsi="Times New Roman" w:cs="Times New Roman"/>
          <w:shd w:val="clear" w:color="auto" w:fill="FFFFFF"/>
          <w:lang w:val="vi-VN"/>
        </w:rPr>
        <w:t xml:space="preserve"> </w:t>
      </w:r>
      <w:r w:rsidRPr="003E62E6">
        <w:rPr>
          <w:rFonts w:ascii="Times New Roman" w:hAnsi="Times New Roman" w:cs="Times New Roman"/>
        </w:rPr>
        <w:t>zhè</w:t>
      </w:r>
      <w:r w:rsidRPr="003E62E6">
        <w:rPr>
          <w:rFonts w:ascii="Times New Roman" w:eastAsia="MS Mincho" w:hAnsi="Times New Roman" w:cs="Times New Roman"/>
          <w:shd w:val="clear" w:color="auto" w:fill="FFFFFF"/>
          <w:lang w:val="vi-VN"/>
        </w:rPr>
        <w:t xml:space="preserve"> ‘này/đây’ biểu nghĩa hiện tại, </w:t>
      </w:r>
      <w:r w:rsidRPr="003E62E6">
        <w:rPr>
          <w:rFonts w:ascii="Times New Roman" w:eastAsia="MS Mincho" w:hAnsi="Times New Roman" w:cs="Times New Roman"/>
          <w:shd w:val="clear" w:color="auto" w:fill="FFFFFF"/>
        </w:rPr>
        <w:t>下</w:t>
      </w:r>
      <w:r w:rsidRPr="003E62E6">
        <w:rPr>
          <w:rFonts w:ascii="Times New Roman" w:hAnsi="Times New Roman" w:cs="Times New Roman"/>
          <w:iCs/>
          <w:lang w:val="vi-VN"/>
        </w:rPr>
        <w:t xml:space="preserve"> </w:t>
      </w:r>
      <w:r w:rsidRPr="003E62E6">
        <w:rPr>
          <w:rFonts w:ascii="Times New Roman" w:eastAsia="MS Mincho" w:hAnsi="Times New Roman" w:cs="Times New Roman"/>
          <w:shd w:val="clear" w:color="auto" w:fill="FFFFFF"/>
          <w:lang w:val="vi-VN"/>
        </w:rPr>
        <w:t>biểu nghĩa tương lai. Như vậy, trên trục dọc, với đơn vị thời gian ‘tuần’, có năm biểu đạt khác nhau, trong đó kết hợp ở (</w:t>
      </w:r>
      <w:r w:rsidR="00565C2F" w:rsidRPr="003E62E6">
        <w:rPr>
          <w:rFonts w:ascii="Times New Roman" w:eastAsia="MS Mincho" w:hAnsi="Times New Roman" w:cs="Times New Roman"/>
          <w:shd w:val="clear" w:color="auto" w:fill="FFFFFF"/>
          <w:lang w:val="vi-VN"/>
        </w:rPr>
        <w:t>4</w:t>
      </w:r>
      <w:r w:rsidRPr="003E62E6">
        <w:rPr>
          <w:rFonts w:ascii="Times New Roman" w:eastAsia="MS Mincho" w:hAnsi="Times New Roman" w:cs="Times New Roman"/>
          <w:shd w:val="clear" w:color="auto" w:fill="FFFFFF"/>
          <w:lang w:val="vi-VN"/>
        </w:rPr>
        <w:t xml:space="preserve">d, e) có yếu tố chỉ hướng được lặp lại để biểu đạt thời gian xa hơn về phía quá khứ (đi với </w:t>
      </w:r>
      <w:r w:rsidRPr="003E62E6">
        <w:rPr>
          <w:rFonts w:ascii="Times New Roman" w:eastAsia="MS Mincho" w:hAnsi="Times New Roman" w:cs="Times New Roman"/>
          <w:lang w:val="vi-VN"/>
        </w:rPr>
        <w:t>上</w:t>
      </w:r>
      <w:r w:rsidRPr="003E62E6">
        <w:rPr>
          <w:rFonts w:ascii="Times New Roman" w:eastAsia="MS Mincho" w:hAnsi="Times New Roman" w:cs="Times New Roman"/>
          <w:lang w:val="vi-VN"/>
        </w:rPr>
        <w:t xml:space="preserve">) </w:t>
      </w:r>
      <w:r w:rsidRPr="003E62E6">
        <w:rPr>
          <w:rFonts w:ascii="Times New Roman" w:eastAsia="MS Mincho" w:hAnsi="Times New Roman" w:cs="Times New Roman"/>
          <w:shd w:val="clear" w:color="auto" w:fill="FFFFFF"/>
          <w:lang w:val="vi-VN"/>
        </w:rPr>
        <w:t xml:space="preserve">hoặc tương lai (đi với </w:t>
      </w:r>
      <w:r w:rsidRPr="003E62E6">
        <w:rPr>
          <w:rFonts w:ascii="Times New Roman" w:eastAsia="MS Mincho" w:hAnsi="Times New Roman" w:cs="Times New Roman"/>
          <w:lang w:val="vi-VN"/>
        </w:rPr>
        <w:t>下</w:t>
      </w:r>
      <w:r w:rsidRPr="003E62E6">
        <w:rPr>
          <w:rFonts w:ascii="Times New Roman" w:eastAsia="MS Mincho" w:hAnsi="Times New Roman" w:cs="Times New Roman"/>
          <w:lang w:val="vi-VN"/>
        </w:rPr>
        <w:t>)</w:t>
      </w:r>
      <w:r w:rsidRPr="003E62E6">
        <w:rPr>
          <w:rFonts w:ascii="Times New Roman" w:eastAsia="MS Mincho" w:hAnsi="Times New Roman" w:cs="Times New Roman"/>
          <w:shd w:val="clear" w:color="auto" w:fill="FFFFFF"/>
          <w:lang w:val="vi-VN"/>
        </w:rPr>
        <w:t>. Các ví dụ ở (</w:t>
      </w:r>
      <w:r w:rsidR="00565C2F" w:rsidRPr="003E62E6">
        <w:rPr>
          <w:rFonts w:ascii="Times New Roman" w:eastAsia="MS Mincho" w:hAnsi="Times New Roman" w:cs="Times New Roman"/>
          <w:shd w:val="clear" w:color="auto" w:fill="FFFFFF"/>
          <w:lang w:val="vi-VN"/>
        </w:rPr>
        <w:t>4</w:t>
      </w:r>
      <w:r w:rsidRPr="003E62E6">
        <w:rPr>
          <w:rFonts w:ascii="Times New Roman" w:eastAsia="MS Mincho" w:hAnsi="Times New Roman" w:cs="Times New Roman"/>
          <w:shd w:val="clear" w:color="auto" w:fill="FFFFFF"/>
          <w:lang w:val="vi-VN"/>
        </w:rPr>
        <w:t>) cho thấy, trong tiếng Quan Thoại, có sự chuyển di trục không gian trên - đây - dưới sang trục thời gian quá khứ - hiện tại - tương lai. Cách tạo lập các biểu đạt thời gian như ở (</w:t>
      </w:r>
      <w:r w:rsidR="00565C2F" w:rsidRPr="003E62E6">
        <w:rPr>
          <w:rFonts w:ascii="Times New Roman" w:eastAsia="MS Mincho" w:hAnsi="Times New Roman" w:cs="Times New Roman"/>
          <w:shd w:val="clear" w:color="auto" w:fill="FFFFFF"/>
          <w:lang w:val="vi-VN"/>
        </w:rPr>
        <w:t>4</w:t>
      </w:r>
      <w:r w:rsidRPr="003E62E6">
        <w:rPr>
          <w:rFonts w:ascii="Times New Roman" w:eastAsia="MS Mincho" w:hAnsi="Times New Roman" w:cs="Times New Roman"/>
          <w:shd w:val="clear" w:color="auto" w:fill="FFFFFF"/>
          <w:lang w:val="vi-VN"/>
        </w:rPr>
        <w:t xml:space="preserve">) không chỉ diễn ra với đơn vị ‘tuần’ mà còn với các đơn vị khác, </w:t>
      </w:r>
      <w:r w:rsidR="00415900" w:rsidRPr="003E62E6">
        <w:rPr>
          <w:rFonts w:ascii="Times New Roman" w:eastAsia="MS Mincho" w:hAnsi="Times New Roman" w:cs="Times New Roman"/>
          <w:shd w:val="clear" w:color="auto" w:fill="FFFFFF"/>
          <w:lang w:val="vi-VN"/>
        </w:rPr>
        <w:t>như</w:t>
      </w:r>
      <w:r w:rsidRPr="003E62E6">
        <w:rPr>
          <w:rFonts w:ascii="Times New Roman" w:eastAsia="MS Mincho" w:hAnsi="Times New Roman" w:cs="Times New Roman"/>
          <w:shd w:val="clear" w:color="auto" w:fill="FFFFFF"/>
          <w:lang w:val="vi-VN"/>
        </w:rPr>
        <w:t xml:space="preserve"> </w:t>
      </w:r>
      <w:r w:rsidR="003A2358" w:rsidRPr="003E62E6">
        <w:rPr>
          <w:rFonts w:ascii="Times New Roman" w:eastAsia="MS Mincho" w:hAnsi="Times New Roman" w:cs="Times New Roman"/>
          <w:shd w:val="clear" w:color="auto" w:fill="FFFFFF"/>
          <w:lang w:val="vi-VN"/>
        </w:rPr>
        <w:t>‘</w:t>
      </w:r>
      <w:r w:rsidRPr="003E62E6">
        <w:rPr>
          <w:rFonts w:ascii="Times New Roman" w:eastAsia="MS Mincho" w:hAnsi="Times New Roman" w:cs="Times New Roman"/>
          <w:shd w:val="clear" w:color="auto" w:fill="FFFFFF"/>
          <w:lang w:val="vi-VN"/>
        </w:rPr>
        <w:t>tháng</w:t>
      </w:r>
      <w:r w:rsidR="003A2358" w:rsidRPr="003E62E6">
        <w:rPr>
          <w:rFonts w:ascii="Times New Roman" w:eastAsia="MS Mincho" w:hAnsi="Times New Roman" w:cs="Times New Roman"/>
          <w:shd w:val="clear" w:color="auto" w:fill="FFFFFF"/>
          <w:lang w:val="vi-VN"/>
        </w:rPr>
        <w:t>’</w:t>
      </w:r>
      <w:r w:rsidRPr="003E62E6">
        <w:rPr>
          <w:rFonts w:ascii="Times New Roman" w:eastAsia="MS Mincho" w:hAnsi="Times New Roman" w:cs="Times New Roman"/>
          <w:shd w:val="clear" w:color="auto" w:fill="FFFFFF"/>
          <w:lang w:val="vi-VN"/>
        </w:rPr>
        <w:t xml:space="preserve">, </w:t>
      </w:r>
      <w:r w:rsidR="003A2358" w:rsidRPr="003E62E6">
        <w:rPr>
          <w:rFonts w:ascii="Times New Roman" w:eastAsia="MS Mincho" w:hAnsi="Times New Roman" w:cs="Times New Roman"/>
          <w:shd w:val="clear" w:color="auto" w:fill="FFFFFF"/>
          <w:lang w:val="vi-VN"/>
        </w:rPr>
        <w:t>‘</w:t>
      </w:r>
      <w:r w:rsidRPr="003E62E6">
        <w:rPr>
          <w:rFonts w:ascii="Times New Roman" w:eastAsia="MS Mincho" w:hAnsi="Times New Roman" w:cs="Times New Roman"/>
          <w:shd w:val="clear" w:color="auto" w:fill="FFFFFF"/>
          <w:lang w:val="vi-VN"/>
        </w:rPr>
        <w:t>học kì</w:t>
      </w:r>
      <w:r w:rsidR="003A2358" w:rsidRPr="003E62E6">
        <w:rPr>
          <w:rFonts w:ascii="Times New Roman" w:eastAsia="MS Mincho" w:hAnsi="Times New Roman" w:cs="Times New Roman"/>
          <w:shd w:val="clear" w:color="auto" w:fill="FFFFFF"/>
          <w:lang w:val="vi-VN"/>
        </w:rPr>
        <w:t>’</w:t>
      </w:r>
      <w:r w:rsidRPr="003E62E6">
        <w:rPr>
          <w:rFonts w:ascii="Times New Roman" w:eastAsia="MS Mincho" w:hAnsi="Times New Roman" w:cs="Times New Roman"/>
          <w:shd w:val="clear" w:color="auto" w:fill="FFFFFF"/>
          <w:lang w:val="vi-VN"/>
        </w:rPr>
        <w:t xml:space="preserve">, </w:t>
      </w:r>
      <w:r w:rsidR="003A2358" w:rsidRPr="003E62E6">
        <w:rPr>
          <w:rFonts w:ascii="Times New Roman" w:eastAsia="MS Mincho" w:hAnsi="Times New Roman" w:cs="Times New Roman"/>
          <w:shd w:val="clear" w:color="auto" w:fill="FFFFFF"/>
          <w:lang w:val="vi-VN"/>
        </w:rPr>
        <w:t>‘</w:t>
      </w:r>
      <w:r w:rsidRPr="003E62E6">
        <w:rPr>
          <w:rFonts w:ascii="Times New Roman" w:eastAsia="MS Mincho" w:hAnsi="Times New Roman" w:cs="Times New Roman"/>
          <w:shd w:val="clear" w:color="auto" w:fill="FFFFFF"/>
          <w:lang w:val="vi-VN"/>
        </w:rPr>
        <w:t>năm</w:t>
      </w:r>
      <w:r w:rsidR="003A2358" w:rsidRPr="003E62E6">
        <w:rPr>
          <w:rFonts w:ascii="Times New Roman" w:eastAsia="MS Mincho" w:hAnsi="Times New Roman" w:cs="Times New Roman"/>
          <w:shd w:val="clear" w:color="auto" w:fill="FFFFFF"/>
          <w:lang w:val="vi-VN"/>
        </w:rPr>
        <w:t>’</w:t>
      </w:r>
      <w:r w:rsidRPr="003E62E6">
        <w:rPr>
          <w:rFonts w:ascii="Times New Roman" w:eastAsia="MS Mincho" w:hAnsi="Times New Roman" w:cs="Times New Roman"/>
          <w:shd w:val="clear" w:color="auto" w:fill="FFFFFF"/>
          <w:lang w:val="vi-VN"/>
        </w:rPr>
        <w:t xml:space="preserve">, </w:t>
      </w:r>
      <w:r w:rsidR="003A2358" w:rsidRPr="003E62E6">
        <w:rPr>
          <w:rFonts w:ascii="Times New Roman" w:eastAsia="MS Mincho" w:hAnsi="Times New Roman" w:cs="Times New Roman"/>
          <w:shd w:val="clear" w:color="auto" w:fill="FFFFFF"/>
          <w:lang w:val="vi-VN"/>
        </w:rPr>
        <w:t>‘</w:t>
      </w:r>
      <w:r w:rsidRPr="003E62E6">
        <w:rPr>
          <w:rFonts w:ascii="Times New Roman" w:eastAsia="MS Mincho" w:hAnsi="Times New Roman" w:cs="Times New Roman"/>
          <w:shd w:val="clear" w:color="auto" w:fill="FFFFFF"/>
          <w:lang w:val="vi-VN"/>
        </w:rPr>
        <w:t>thế kỉ</w:t>
      </w:r>
      <w:r w:rsidR="003A2358" w:rsidRPr="003E62E6">
        <w:rPr>
          <w:rFonts w:ascii="Times New Roman" w:eastAsia="MS Mincho" w:hAnsi="Times New Roman" w:cs="Times New Roman"/>
          <w:shd w:val="clear" w:color="auto" w:fill="FFFFFF"/>
          <w:lang w:val="vi-VN"/>
        </w:rPr>
        <w:t>’</w:t>
      </w:r>
      <w:r w:rsidRPr="003E62E6">
        <w:rPr>
          <w:rFonts w:ascii="Times New Roman" w:eastAsia="MS Mincho" w:hAnsi="Times New Roman" w:cs="Times New Roman"/>
          <w:shd w:val="clear" w:color="auto" w:fill="FFFFFF"/>
          <w:lang w:val="vi-VN"/>
        </w:rPr>
        <w:t>.</w:t>
      </w:r>
    </w:p>
    <w:p w14:paraId="74DD961E" w14:textId="324CF466" w:rsidR="00A13283" w:rsidRPr="003E62E6" w:rsidRDefault="00A13283" w:rsidP="003E62E6">
      <w:pPr>
        <w:spacing w:after="120" w:line="240" w:lineRule="auto"/>
        <w:jc w:val="both"/>
        <w:rPr>
          <w:rFonts w:ascii="Times New Roman" w:hAnsi="Times New Roman" w:cs="Times New Roman"/>
          <w:iCs/>
          <w:lang w:val="vi-VN"/>
        </w:rPr>
      </w:pPr>
      <w:r w:rsidRPr="003E62E6">
        <w:rPr>
          <w:rFonts w:ascii="Times New Roman" w:hAnsi="Times New Roman" w:cs="Times New Roman"/>
          <w:iCs/>
          <w:lang w:val="vi-VN"/>
        </w:rPr>
        <w:t>Trong biểu đạt (</w:t>
      </w:r>
      <w:r w:rsidR="00565C2F" w:rsidRPr="003E62E6">
        <w:rPr>
          <w:rFonts w:ascii="Times New Roman" w:hAnsi="Times New Roman" w:cs="Times New Roman"/>
          <w:iCs/>
          <w:lang w:val="vi-VN"/>
        </w:rPr>
        <w:t>4</w:t>
      </w:r>
      <w:r w:rsidRPr="003E62E6">
        <w:rPr>
          <w:rFonts w:ascii="Times New Roman" w:hAnsi="Times New Roman" w:cs="Times New Roman"/>
          <w:iCs/>
          <w:lang w:val="vi-VN"/>
        </w:rPr>
        <w:t xml:space="preserve">b), </w:t>
      </w:r>
      <w:r w:rsidRPr="003E62E6">
        <w:rPr>
          <w:rFonts w:ascii="Times New Roman" w:eastAsia="Microsoft JhengHei" w:hAnsi="Times New Roman" w:cs="Times New Roman"/>
          <w:iCs/>
          <w:lang w:val="vi-VN"/>
        </w:rPr>
        <w:t>这</w:t>
      </w:r>
      <w:r w:rsidRPr="003E62E6">
        <w:rPr>
          <w:rFonts w:ascii="Times New Roman" w:eastAsia="Microsoft JhengHei" w:hAnsi="Times New Roman" w:cs="Times New Roman"/>
          <w:iCs/>
          <w:lang w:val="vi-VN"/>
        </w:rPr>
        <w:t xml:space="preserve"> </w:t>
      </w:r>
      <w:r w:rsidRPr="003E62E6">
        <w:rPr>
          <w:rFonts w:ascii="Times New Roman" w:hAnsi="Times New Roman" w:cs="Times New Roman"/>
        </w:rPr>
        <w:t>zhè</w:t>
      </w:r>
      <w:r w:rsidRPr="003E62E6">
        <w:rPr>
          <w:rFonts w:ascii="Times New Roman" w:hAnsi="Times New Roman" w:cs="Times New Roman"/>
          <w:shd w:val="clear" w:color="auto" w:fill="FFFFFF"/>
          <w:lang w:val="vi-VN"/>
        </w:rPr>
        <w:t xml:space="preserve"> </w:t>
      </w:r>
      <w:r w:rsidRPr="003E62E6">
        <w:rPr>
          <w:rFonts w:ascii="Times New Roman" w:hAnsi="Times New Roman" w:cs="Times New Roman"/>
          <w:lang w:val="vi-VN"/>
        </w:rPr>
        <w:t>‘</w:t>
      </w:r>
      <w:r w:rsidRPr="003E62E6">
        <w:rPr>
          <w:rFonts w:ascii="Times New Roman" w:hAnsi="Times New Roman" w:cs="Times New Roman"/>
        </w:rPr>
        <w:t>này/đây</w:t>
      </w:r>
      <w:r w:rsidRPr="003E62E6">
        <w:rPr>
          <w:rFonts w:ascii="Times New Roman" w:hAnsi="Times New Roman" w:cs="Times New Roman"/>
          <w:lang w:val="vi-VN"/>
        </w:rPr>
        <w:t>’</w:t>
      </w:r>
      <w:r w:rsidRPr="003E62E6">
        <w:rPr>
          <w:rFonts w:ascii="Times New Roman" w:hAnsi="Times New Roman" w:cs="Times New Roman"/>
        </w:rPr>
        <w:t xml:space="preserve"> </w:t>
      </w:r>
      <w:r w:rsidRPr="003E62E6">
        <w:rPr>
          <w:rFonts w:ascii="Times New Roman" w:eastAsia="Microsoft JhengHei" w:hAnsi="Times New Roman" w:cs="Times New Roman"/>
          <w:iCs/>
          <w:lang w:val="vi-VN"/>
        </w:rPr>
        <w:t xml:space="preserve">qui chiếu về vị trí của người quan sát, vì vậy kết hợp </w:t>
      </w:r>
      <w:r w:rsidRPr="003E62E6">
        <w:rPr>
          <w:rFonts w:ascii="Times New Roman" w:eastAsia="Microsoft JhengHei" w:hAnsi="Times New Roman" w:cs="Times New Roman"/>
          <w:iCs/>
          <w:lang w:val="vi-VN"/>
        </w:rPr>
        <w:t>这</w:t>
      </w:r>
      <w:r w:rsidRPr="003E62E6">
        <w:rPr>
          <w:rFonts w:ascii="Times New Roman" w:eastAsia="MS Mincho" w:hAnsi="Times New Roman" w:cs="Times New Roman"/>
          <w:lang w:val="vi-VN"/>
        </w:rPr>
        <w:t>星期</w:t>
      </w:r>
      <w:r w:rsidRPr="003E62E6">
        <w:rPr>
          <w:rFonts w:ascii="Times New Roman" w:eastAsia="MS Mincho" w:hAnsi="Times New Roman" w:cs="Times New Roman"/>
          <w:lang w:val="vi-VN"/>
        </w:rPr>
        <w:t xml:space="preserve"> </w:t>
      </w:r>
      <w:r w:rsidRPr="003E62E6">
        <w:rPr>
          <w:rFonts w:ascii="Times New Roman" w:hAnsi="Times New Roman" w:cs="Times New Roman"/>
        </w:rPr>
        <w:t>zhè</w:t>
      </w:r>
      <w:r w:rsidRPr="003E62E6">
        <w:rPr>
          <w:rFonts w:ascii="Times New Roman" w:hAnsi="Times New Roman" w:cs="Times New Roman"/>
          <w:shd w:val="clear" w:color="auto" w:fill="FFFFFF"/>
          <w:lang w:val="vi-VN"/>
        </w:rPr>
        <w:t xml:space="preserve"> </w:t>
      </w:r>
      <w:r w:rsidRPr="003E62E6">
        <w:rPr>
          <w:rFonts w:ascii="Times New Roman" w:hAnsi="Times New Roman" w:cs="Times New Roman"/>
          <w:iCs/>
          <w:lang w:val="vi-VN"/>
        </w:rPr>
        <w:t xml:space="preserve">xīngqī (này/đây - tuần) “tuần này” biểu đạt thời khoảng bao chứa hiện tại chủ quan của người quan sát. Chính việc qui chiếu về </w:t>
      </w:r>
      <w:r w:rsidRPr="003E62E6">
        <w:rPr>
          <w:rFonts w:ascii="Times New Roman" w:eastAsia="Microsoft JhengHei" w:hAnsi="Times New Roman" w:cs="Times New Roman"/>
          <w:iCs/>
          <w:lang w:val="vi-VN"/>
        </w:rPr>
        <w:t>vị trí của người quan sát</w:t>
      </w:r>
      <w:r w:rsidRPr="003E62E6">
        <w:rPr>
          <w:rFonts w:ascii="Times New Roman" w:hAnsi="Times New Roman" w:cs="Times New Roman"/>
          <w:iCs/>
          <w:lang w:val="vi-VN"/>
        </w:rPr>
        <w:t xml:space="preserve"> cấp cho các diễn ngữ ở (</w:t>
      </w:r>
      <w:r w:rsidR="00565C2F" w:rsidRPr="003E62E6">
        <w:rPr>
          <w:rFonts w:ascii="Times New Roman" w:hAnsi="Times New Roman" w:cs="Times New Roman"/>
          <w:iCs/>
          <w:lang w:val="vi-VN"/>
        </w:rPr>
        <w:t>4</w:t>
      </w:r>
      <w:r w:rsidRPr="003E62E6">
        <w:rPr>
          <w:rFonts w:ascii="Times New Roman" w:hAnsi="Times New Roman" w:cs="Times New Roman"/>
          <w:iCs/>
          <w:lang w:val="vi-VN"/>
        </w:rPr>
        <w:t xml:space="preserve">a, b, c) thuộc tính trực chỉ. Tuy nhiên, quan hệ thời gian giữa các yếu tố, theo chúng tôi, vẫn là quan hệ sớm hơn - muộn hơn, với yếu tố ở cao hơn tương ứng với sự tình đến sớm hơn và yếu tố ở thấp hơn tương ứng với sự tình đến muộn hơn, mà không phải là quan hệ thời gian tuyệt đối tương lai/quá khứ do chỗ, ở kết hợp lặp lại yếu tố chỉ hướng, </w:t>
      </w:r>
      <w:r w:rsidRPr="003E62E6">
        <w:rPr>
          <w:rFonts w:ascii="Times New Roman" w:eastAsia="MS Mincho" w:hAnsi="Times New Roman" w:cs="Times New Roman"/>
          <w:lang w:val="vi-VN"/>
        </w:rPr>
        <w:t>上上星期</w:t>
      </w:r>
      <w:r w:rsidRPr="003E62E6">
        <w:rPr>
          <w:rFonts w:ascii="Times New Roman" w:eastAsia="MS Gothic" w:hAnsi="Times New Roman" w:cs="Times New Roman"/>
          <w:lang w:val="vi-VN"/>
        </w:rPr>
        <w:t xml:space="preserve"> </w:t>
      </w:r>
      <w:r w:rsidRPr="003E62E6">
        <w:rPr>
          <w:rFonts w:ascii="Times New Roman" w:hAnsi="Times New Roman" w:cs="Times New Roman"/>
          <w:iCs/>
          <w:lang w:val="vi-VN"/>
        </w:rPr>
        <w:t xml:space="preserve">shàngshàng xīngqī (trên-trên - tuần) “tuần trước nữa” được xác lập đến sớm hơn là trong quy chiếu với </w:t>
      </w:r>
      <w:r w:rsidRPr="003E62E6">
        <w:rPr>
          <w:rFonts w:ascii="Times New Roman" w:eastAsia="MS Mincho" w:hAnsi="Times New Roman" w:cs="Times New Roman"/>
          <w:lang w:val="vi-VN"/>
        </w:rPr>
        <w:t>上星期</w:t>
      </w:r>
      <w:r w:rsidRPr="003E62E6">
        <w:rPr>
          <w:rFonts w:ascii="Times New Roman" w:eastAsia="MS Gothic" w:hAnsi="Times New Roman" w:cs="Times New Roman"/>
          <w:lang w:val="vi-VN"/>
        </w:rPr>
        <w:t xml:space="preserve"> </w:t>
      </w:r>
      <w:r w:rsidRPr="003E62E6">
        <w:rPr>
          <w:rFonts w:ascii="Times New Roman" w:hAnsi="Times New Roman" w:cs="Times New Roman"/>
          <w:iCs/>
          <w:lang w:val="vi-VN"/>
        </w:rPr>
        <w:t xml:space="preserve">shàng xīngqī (trên - tuần) “tuần trước” - một sự tình thời gian - chứ không phải với Ego. Tương tự như vậy với </w:t>
      </w:r>
      <w:r w:rsidRPr="003E62E6">
        <w:rPr>
          <w:rFonts w:ascii="Times New Roman" w:eastAsia="MS Mincho" w:hAnsi="Times New Roman" w:cs="Times New Roman"/>
          <w:lang w:val="vi-VN"/>
        </w:rPr>
        <w:t>下下星期</w:t>
      </w:r>
      <w:r w:rsidRPr="003E62E6">
        <w:rPr>
          <w:rFonts w:ascii="Times New Roman" w:eastAsia="MS Gothic" w:hAnsi="Times New Roman" w:cs="Times New Roman"/>
          <w:lang w:val="vi-VN"/>
        </w:rPr>
        <w:t xml:space="preserve"> </w:t>
      </w:r>
      <w:r w:rsidRPr="003E62E6">
        <w:rPr>
          <w:rFonts w:ascii="Times New Roman" w:hAnsi="Times New Roman" w:cs="Times New Roman"/>
          <w:iCs/>
          <w:lang w:val="vi-VN"/>
        </w:rPr>
        <w:t xml:space="preserve">xiàxià xīngqī (dưới-dưới - tuần) “tuần sau nữa” và </w:t>
      </w:r>
      <w:r w:rsidRPr="003E62E6">
        <w:rPr>
          <w:rFonts w:ascii="Times New Roman" w:eastAsia="MS Mincho" w:hAnsi="Times New Roman" w:cs="Times New Roman"/>
          <w:lang w:val="vi-VN"/>
        </w:rPr>
        <w:t>下星期</w:t>
      </w:r>
      <w:r w:rsidRPr="003E62E6">
        <w:rPr>
          <w:rFonts w:ascii="Times New Roman" w:eastAsia="MS Gothic" w:hAnsi="Times New Roman" w:cs="Times New Roman"/>
          <w:lang w:val="vi-VN"/>
        </w:rPr>
        <w:t xml:space="preserve"> </w:t>
      </w:r>
      <w:r w:rsidRPr="003E62E6">
        <w:rPr>
          <w:rFonts w:ascii="Times New Roman" w:hAnsi="Times New Roman" w:cs="Times New Roman"/>
          <w:iCs/>
          <w:lang w:val="vi-VN"/>
        </w:rPr>
        <w:t>xià xīngqī (dưới - tuần) “tuần sau”: quan hệ Hình - Nền ở đây được xác lập giữa hai sự tình thời gian. Chính vì vậy chỉ có thể giải thích tính hệ thống của các diễn ngữ ở (</w:t>
      </w:r>
      <w:r w:rsidR="00565C2F" w:rsidRPr="003E62E6">
        <w:rPr>
          <w:rFonts w:ascii="Times New Roman" w:hAnsi="Times New Roman" w:cs="Times New Roman"/>
          <w:iCs/>
          <w:lang w:val="vi-VN"/>
        </w:rPr>
        <w:t>4</w:t>
      </w:r>
      <w:r w:rsidRPr="003E62E6">
        <w:rPr>
          <w:rFonts w:ascii="Times New Roman" w:hAnsi="Times New Roman" w:cs="Times New Roman"/>
          <w:iCs/>
          <w:lang w:val="vi-VN"/>
        </w:rPr>
        <w:t xml:space="preserve">) theo quan hệ chuỗi. Nghĩa là, mặc dù biểu đạt ý nghĩa hiện tại, quá khứ, tương lai, quan hệ thời gian do các kết hợp hữu quan biểu đạt vẫn là quan hệ sớm hơn - muộn hơn chứ không phải là quan hệ trực chỉ. </w:t>
      </w:r>
    </w:p>
    <w:p w14:paraId="73D4EBDD" w14:textId="245E8086" w:rsidR="00A13283" w:rsidRPr="003E62E6" w:rsidRDefault="00A13283" w:rsidP="003E62E6">
      <w:pPr>
        <w:spacing w:after="120" w:line="240" w:lineRule="auto"/>
        <w:jc w:val="both"/>
        <w:rPr>
          <w:rFonts w:ascii="Times New Roman" w:hAnsi="Times New Roman" w:cs="Times New Roman"/>
          <w:lang w:val="vi-VN"/>
        </w:rPr>
      </w:pPr>
      <w:r w:rsidRPr="003E62E6">
        <w:rPr>
          <w:rFonts w:ascii="Times New Roman" w:hAnsi="Times New Roman" w:cs="Times New Roman"/>
          <w:lang w:val="vi-VN"/>
        </w:rPr>
        <w:lastRenderedPageBreak/>
        <w:t>Các ví dụ ở (</w:t>
      </w:r>
      <w:r w:rsidR="00565C2F" w:rsidRPr="003E62E6">
        <w:rPr>
          <w:rFonts w:ascii="Times New Roman" w:hAnsi="Times New Roman" w:cs="Times New Roman"/>
          <w:lang w:val="vi-VN"/>
        </w:rPr>
        <w:t>4</w:t>
      </w:r>
      <w:r w:rsidRPr="003E62E6">
        <w:rPr>
          <w:rFonts w:ascii="Times New Roman" w:hAnsi="Times New Roman" w:cs="Times New Roman"/>
          <w:lang w:val="vi-VN"/>
        </w:rPr>
        <w:t xml:space="preserve">) là minh chứng cho dòng thời gian trục dọc với hướng trên - quá khứ, dưới - tương lai trong tiếng Quan Thoại. Thực tế này khác với tiếng Việt: tiếng Việt sử dụng các từ trục ngang </w:t>
      </w:r>
      <w:r w:rsidRPr="003E62E6">
        <w:rPr>
          <w:rFonts w:ascii="Times New Roman" w:hAnsi="Times New Roman" w:cs="Times New Roman"/>
          <w:i/>
          <w:iCs/>
          <w:lang w:val="vi-VN"/>
        </w:rPr>
        <w:t>trước</w:t>
      </w:r>
      <w:r w:rsidRPr="003E62E6">
        <w:rPr>
          <w:rFonts w:ascii="Times New Roman" w:hAnsi="Times New Roman" w:cs="Times New Roman"/>
          <w:lang w:val="vi-VN"/>
        </w:rPr>
        <w:t xml:space="preserve">, </w:t>
      </w:r>
      <w:r w:rsidRPr="003E62E6">
        <w:rPr>
          <w:rFonts w:ascii="Times New Roman" w:hAnsi="Times New Roman" w:cs="Times New Roman"/>
          <w:i/>
          <w:iCs/>
          <w:lang w:val="vi-VN"/>
        </w:rPr>
        <w:t>sau</w:t>
      </w:r>
      <w:r w:rsidRPr="003E62E6">
        <w:rPr>
          <w:rFonts w:ascii="Times New Roman" w:hAnsi="Times New Roman" w:cs="Times New Roman"/>
          <w:lang w:val="vi-VN"/>
        </w:rPr>
        <w:t xml:space="preserve"> để định vị. Tương ứng với các biểu đạt ở (</w:t>
      </w:r>
      <w:r w:rsidR="00565C2F" w:rsidRPr="003E62E6">
        <w:rPr>
          <w:rFonts w:ascii="Times New Roman" w:hAnsi="Times New Roman" w:cs="Times New Roman"/>
          <w:lang w:val="vi-VN"/>
        </w:rPr>
        <w:t>4</w:t>
      </w:r>
      <w:r w:rsidRPr="003E62E6">
        <w:rPr>
          <w:rFonts w:ascii="Times New Roman" w:hAnsi="Times New Roman" w:cs="Times New Roman"/>
          <w:lang w:val="vi-VN"/>
        </w:rPr>
        <w:t xml:space="preserve">) là </w:t>
      </w:r>
      <w:r w:rsidRPr="003E62E6">
        <w:rPr>
          <w:rFonts w:ascii="Times New Roman" w:hAnsi="Times New Roman" w:cs="Times New Roman"/>
          <w:i/>
          <w:iCs/>
          <w:lang w:val="vi-VN"/>
        </w:rPr>
        <w:t xml:space="preserve">tuần trước, </w:t>
      </w:r>
      <w:r w:rsidR="00615A80" w:rsidRPr="003E62E6">
        <w:rPr>
          <w:rFonts w:ascii="Times New Roman" w:hAnsi="Times New Roman" w:cs="Times New Roman"/>
          <w:i/>
          <w:iCs/>
          <w:lang w:val="vi-VN"/>
        </w:rPr>
        <w:t xml:space="preserve">tuần này, </w:t>
      </w:r>
      <w:r w:rsidRPr="003E62E6">
        <w:rPr>
          <w:rFonts w:ascii="Times New Roman" w:hAnsi="Times New Roman" w:cs="Times New Roman"/>
          <w:i/>
          <w:iCs/>
          <w:lang w:val="vi-VN"/>
        </w:rPr>
        <w:t>tuần sau, tuần trước nữa, tuần sau nữa</w:t>
      </w:r>
      <w:r w:rsidR="000E7928" w:rsidRPr="003E62E6">
        <w:rPr>
          <w:rFonts w:ascii="Times New Roman" w:hAnsi="Times New Roman" w:cs="Times New Roman"/>
          <w:lang w:val="vi-VN"/>
        </w:rPr>
        <w:t xml:space="preserve"> trong tiếng Việt.</w:t>
      </w:r>
    </w:p>
    <w:p w14:paraId="4A697DF0" w14:textId="4AE94DA5" w:rsidR="00A13283" w:rsidRPr="003E62E6" w:rsidRDefault="00A13283" w:rsidP="003E62E6">
      <w:pPr>
        <w:spacing w:after="120" w:line="240" w:lineRule="auto"/>
        <w:jc w:val="both"/>
        <w:rPr>
          <w:rFonts w:ascii="Times New Roman" w:hAnsi="Times New Roman" w:cs="Times New Roman"/>
          <w:lang w:val="vi-VN"/>
        </w:rPr>
      </w:pPr>
      <w:r w:rsidRPr="003E62E6">
        <w:rPr>
          <w:rFonts w:ascii="Times New Roman" w:eastAsia="MS Mincho" w:hAnsi="Times New Roman" w:cs="Times New Roman"/>
        </w:rPr>
        <w:t>Ngoài</w:t>
      </w:r>
      <w:r w:rsidRPr="003E62E6">
        <w:rPr>
          <w:rFonts w:ascii="Times New Roman" w:eastAsia="MS Mincho" w:hAnsi="Times New Roman" w:cs="Times New Roman"/>
          <w:lang w:val="vi-VN"/>
        </w:rPr>
        <w:t xml:space="preserve"> thể hiện ý nghĩa tương lai như ở (</w:t>
      </w:r>
      <w:r w:rsidR="00565C2F" w:rsidRPr="003E62E6">
        <w:rPr>
          <w:rFonts w:ascii="Times New Roman" w:eastAsia="MS Mincho" w:hAnsi="Times New Roman" w:cs="Times New Roman"/>
          <w:lang w:val="vi-VN"/>
        </w:rPr>
        <w:t>4</w:t>
      </w:r>
      <w:r w:rsidRPr="003E62E6">
        <w:rPr>
          <w:rFonts w:ascii="Times New Roman" w:eastAsia="MS Mincho" w:hAnsi="Times New Roman" w:cs="Times New Roman"/>
          <w:lang w:val="vi-VN"/>
        </w:rPr>
        <w:t xml:space="preserve">c, e), </w:t>
      </w:r>
      <w:r w:rsidRPr="003E62E6">
        <w:rPr>
          <w:rFonts w:ascii="Times New Roman" w:eastAsia="MS Mincho" w:hAnsi="Times New Roman" w:cs="Times New Roman"/>
        </w:rPr>
        <w:t>下</w:t>
      </w:r>
      <w:r w:rsidRPr="003E62E6">
        <w:rPr>
          <w:rFonts w:ascii="Times New Roman" w:hAnsi="Times New Roman" w:cs="Times New Roman"/>
          <w:lang w:val="vi-VN"/>
        </w:rPr>
        <w:t xml:space="preserve"> trong tiếng Quan Thoại còn có thể kết hợp phía sau yếu tố chỉ bộ phận cơ thể người để biểu đạt ý nghĩa hiện tại</w:t>
      </w:r>
      <w:r w:rsidRPr="003E62E6">
        <w:rPr>
          <w:rStyle w:val="FootnoteReference"/>
          <w:rFonts w:ascii="Times New Roman" w:hAnsi="Times New Roman" w:cs="Times New Roman"/>
          <w:lang w:val="vi-VN"/>
        </w:rPr>
        <w:footnoteReference w:id="3"/>
      </w:r>
      <w:r w:rsidRPr="003E62E6">
        <w:rPr>
          <w:rFonts w:ascii="Times New Roman" w:hAnsi="Times New Roman" w:cs="Times New Roman"/>
          <w:lang w:val="vi-VN"/>
        </w:rPr>
        <w:t xml:space="preserve">. Khả năng này là điểm khác biệt của </w:t>
      </w:r>
      <w:r w:rsidRPr="003E62E6">
        <w:rPr>
          <w:rFonts w:ascii="Times New Roman" w:eastAsia="MS Mincho" w:hAnsi="Times New Roman" w:cs="Times New Roman"/>
        </w:rPr>
        <w:t>下</w:t>
      </w:r>
      <w:r w:rsidRPr="003E62E6">
        <w:rPr>
          <w:rFonts w:ascii="Times New Roman" w:hAnsi="Times New Roman" w:cs="Times New Roman"/>
          <w:lang w:val="vi-VN"/>
        </w:rPr>
        <w:t xml:space="preserve"> so với </w:t>
      </w:r>
      <w:r w:rsidRPr="003E62E6">
        <w:rPr>
          <w:rFonts w:ascii="Times New Roman" w:eastAsia="MS Mincho" w:hAnsi="Times New Roman" w:cs="Times New Roman"/>
          <w:lang w:val="vi-VN"/>
        </w:rPr>
        <w:t>上</w:t>
      </w:r>
      <w:r w:rsidRPr="003E62E6">
        <w:rPr>
          <w:rFonts w:ascii="Times New Roman" w:eastAsia="MS Mincho" w:hAnsi="Times New Roman" w:cs="Times New Roman"/>
          <w:lang w:val="vi-VN"/>
        </w:rPr>
        <w:t xml:space="preserve"> cũng như các từ trục dọc trong tiếng Việt</w:t>
      </w:r>
      <w:r w:rsidRPr="003E62E6">
        <w:rPr>
          <w:rFonts w:ascii="Times New Roman" w:hAnsi="Times New Roman" w:cs="Times New Roman"/>
          <w:lang w:val="vi-VN"/>
        </w:rPr>
        <w:t>. Ví dụ:</w:t>
      </w:r>
    </w:p>
    <w:p w14:paraId="4C113561" w14:textId="12C54B9C" w:rsidR="00A13283" w:rsidRPr="003E62E6" w:rsidRDefault="00A13283" w:rsidP="003E62E6">
      <w:pPr>
        <w:spacing w:after="120" w:line="240" w:lineRule="auto"/>
        <w:jc w:val="both"/>
        <w:rPr>
          <w:rFonts w:ascii="Times New Roman" w:eastAsia="Heiti TC" w:hAnsi="Times New Roman" w:cs="Times New Roman"/>
          <w:lang w:val="vi-VN"/>
        </w:rPr>
      </w:pPr>
      <w:r w:rsidRPr="003E62E6">
        <w:rPr>
          <w:rFonts w:ascii="Times New Roman" w:eastAsia="MS Mincho" w:hAnsi="Times New Roman" w:cs="Times New Roman"/>
          <w:lang w:val="vi-VN"/>
        </w:rPr>
        <w:t>(</w:t>
      </w:r>
      <w:r w:rsidR="00F803A9" w:rsidRPr="003E62E6">
        <w:rPr>
          <w:rFonts w:ascii="Times New Roman" w:eastAsia="MS Mincho" w:hAnsi="Times New Roman" w:cs="Times New Roman"/>
          <w:lang w:val="vi-VN"/>
        </w:rPr>
        <w:t>5</w:t>
      </w:r>
      <w:r w:rsidRPr="003E62E6">
        <w:rPr>
          <w:rFonts w:ascii="Times New Roman" w:eastAsia="MS Mincho" w:hAnsi="Times New Roman" w:cs="Times New Roman"/>
          <w:lang w:val="vi-VN"/>
        </w:rPr>
        <w:t>)</w:t>
      </w:r>
      <w:r w:rsidRPr="003E62E6">
        <w:rPr>
          <w:rFonts w:ascii="Times New Roman" w:eastAsia="MS Mincho" w:hAnsi="Times New Roman" w:cs="Times New Roman"/>
          <w:lang w:val="vi-VN"/>
        </w:rPr>
        <w:tab/>
        <w:t xml:space="preserve">a. </w:t>
      </w:r>
      <w:r w:rsidRPr="003E62E6">
        <w:rPr>
          <w:rFonts w:ascii="Times New Roman" w:eastAsia="MS Mincho" w:hAnsi="Times New Roman" w:cs="Times New Roman"/>
        </w:rPr>
        <w:t>目下</w:t>
      </w:r>
      <w:r w:rsidRPr="003E62E6">
        <w:rPr>
          <w:rFonts w:ascii="Times New Roman" w:eastAsia="Heiti TC" w:hAnsi="Times New Roman" w:cs="Times New Roman"/>
        </w:rPr>
        <w:t xml:space="preserve"> mùxià</w:t>
      </w:r>
      <w:r w:rsidRPr="003E62E6">
        <w:rPr>
          <w:rFonts w:ascii="Times New Roman" w:eastAsia="Heiti TC" w:hAnsi="Times New Roman" w:cs="Times New Roman"/>
          <w:lang w:val="vi-VN"/>
        </w:rPr>
        <w:t xml:space="preserve"> (mắt - dưới) “hiện tại”</w:t>
      </w:r>
    </w:p>
    <w:p w14:paraId="4B39B83C" w14:textId="77777777" w:rsidR="00A13283" w:rsidRPr="003E62E6" w:rsidRDefault="00A13283" w:rsidP="003E62E6">
      <w:pPr>
        <w:spacing w:after="120" w:line="240" w:lineRule="auto"/>
        <w:ind w:firstLine="720"/>
        <w:jc w:val="both"/>
        <w:rPr>
          <w:rFonts w:ascii="Times New Roman" w:eastAsia="Heiti TC" w:hAnsi="Times New Roman" w:cs="Times New Roman"/>
          <w:lang w:val="vi-VN"/>
        </w:rPr>
      </w:pPr>
      <w:r w:rsidRPr="003E62E6">
        <w:rPr>
          <w:rFonts w:ascii="Times New Roman" w:eastAsia="Heiti TC" w:hAnsi="Times New Roman" w:cs="Times New Roman"/>
          <w:lang w:val="vi-VN"/>
        </w:rPr>
        <w:t xml:space="preserve">b. </w:t>
      </w:r>
      <w:r w:rsidRPr="003E62E6">
        <w:rPr>
          <w:rFonts w:ascii="Times New Roman" w:eastAsia="MS Mincho" w:hAnsi="Times New Roman" w:cs="Times New Roman"/>
        </w:rPr>
        <w:t>眼下</w:t>
      </w:r>
      <w:r w:rsidRPr="003E62E6">
        <w:rPr>
          <w:rFonts w:ascii="Times New Roman" w:eastAsia="Heiti TC" w:hAnsi="Times New Roman" w:cs="Times New Roman"/>
        </w:rPr>
        <w:t xml:space="preserve"> yǎnxià</w:t>
      </w:r>
      <w:r w:rsidRPr="003E62E6">
        <w:rPr>
          <w:rFonts w:ascii="Times New Roman" w:eastAsia="Heiti TC" w:hAnsi="Times New Roman" w:cs="Times New Roman"/>
          <w:lang w:val="vi-VN"/>
        </w:rPr>
        <w:t xml:space="preserve"> (mắt - dưới) “hiện tại, ngay lập tức”</w:t>
      </w:r>
    </w:p>
    <w:p w14:paraId="005DA227" w14:textId="77777777" w:rsidR="00A13283" w:rsidRPr="003E62E6" w:rsidRDefault="00A13283" w:rsidP="003E62E6">
      <w:pPr>
        <w:spacing w:after="120" w:line="240" w:lineRule="auto"/>
        <w:ind w:firstLine="720"/>
        <w:jc w:val="both"/>
        <w:rPr>
          <w:rFonts w:ascii="Times New Roman" w:eastAsia="Heiti TC" w:hAnsi="Times New Roman" w:cs="Times New Roman"/>
          <w:lang w:val="vi-VN"/>
        </w:rPr>
      </w:pPr>
      <w:r w:rsidRPr="003E62E6">
        <w:rPr>
          <w:rFonts w:ascii="Times New Roman" w:eastAsia="Heiti TC" w:hAnsi="Times New Roman" w:cs="Times New Roman"/>
          <w:lang w:val="vi-VN"/>
        </w:rPr>
        <w:t xml:space="preserve">c. </w:t>
      </w:r>
      <w:r w:rsidRPr="003E62E6">
        <w:rPr>
          <w:rFonts w:ascii="Times New Roman" w:eastAsia="MS Mincho" w:hAnsi="Times New Roman" w:cs="Times New Roman"/>
          <w:lang w:val="vi-VN"/>
        </w:rPr>
        <w:t>眼底下</w:t>
      </w:r>
      <w:r w:rsidRPr="003E62E6">
        <w:rPr>
          <w:rFonts w:ascii="Times New Roman" w:eastAsia="MS Mincho" w:hAnsi="Times New Roman" w:cs="Times New Roman"/>
          <w:lang w:val="vi-VN"/>
        </w:rPr>
        <w:t xml:space="preserve"> </w:t>
      </w:r>
      <w:r w:rsidRPr="003E62E6">
        <w:rPr>
          <w:rFonts w:ascii="Times New Roman" w:eastAsia="Heiti TC" w:hAnsi="Times New Roman" w:cs="Times New Roman"/>
        </w:rPr>
        <w:t>yǎndǐ xia</w:t>
      </w:r>
      <w:r w:rsidRPr="003E62E6">
        <w:rPr>
          <w:rFonts w:ascii="Times New Roman" w:eastAsia="Heiti TC" w:hAnsi="Times New Roman" w:cs="Times New Roman"/>
          <w:lang w:val="vi-VN"/>
        </w:rPr>
        <w:t xml:space="preserve"> (mắt - dưới) “hiện tại”</w:t>
      </w:r>
    </w:p>
    <w:p w14:paraId="2322692B" w14:textId="77777777" w:rsidR="00A13283" w:rsidRPr="003E62E6" w:rsidRDefault="00A13283" w:rsidP="003E62E6">
      <w:pPr>
        <w:spacing w:after="120" w:line="240" w:lineRule="auto"/>
        <w:ind w:firstLine="720"/>
        <w:jc w:val="both"/>
        <w:rPr>
          <w:rFonts w:ascii="Times New Roman" w:eastAsia="MS Mincho" w:hAnsi="Times New Roman" w:cs="Times New Roman"/>
          <w:lang w:val="vi-VN"/>
        </w:rPr>
      </w:pPr>
      <w:r w:rsidRPr="003E62E6">
        <w:rPr>
          <w:rFonts w:ascii="Times New Roman" w:eastAsia="Heiti TC" w:hAnsi="Times New Roman" w:cs="Times New Roman"/>
          <w:lang w:val="vi-VN"/>
        </w:rPr>
        <w:t xml:space="preserve">d. </w:t>
      </w:r>
      <w:r w:rsidRPr="003E62E6">
        <w:rPr>
          <w:rFonts w:ascii="Times New Roman" w:eastAsia="MS Mincho" w:hAnsi="Times New Roman" w:cs="Times New Roman"/>
        </w:rPr>
        <w:t>脚下</w:t>
      </w:r>
      <w:r w:rsidRPr="003E62E6">
        <w:rPr>
          <w:rFonts w:ascii="Times New Roman" w:eastAsia="MS Mincho" w:hAnsi="Times New Roman" w:cs="Times New Roman"/>
          <w:lang w:val="vi-VN"/>
        </w:rPr>
        <w:t xml:space="preserve"> </w:t>
      </w:r>
      <w:r w:rsidRPr="003E62E6">
        <w:rPr>
          <w:rFonts w:ascii="Times New Roman" w:eastAsia="MS Mincho" w:hAnsi="Times New Roman" w:cs="Times New Roman"/>
        </w:rPr>
        <w:t>jiǎoxià</w:t>
      </w:r>
      <w:r w:rsidRPr="003E62E6">
        <w:rPr>
          <w:rFonts w:ascii="Times New Roman" w:eastAsia="MS Mincho" w:hAnsi="Times New Roman" w:cs="Times New Roman"/>
          <w:lang w:val="vi-VN"/>
        </w:rPr>
        <w:t xml:space="preserve"> (chân - dưới) “hiện nay”</w:t>
      </w:r>
    </w:p>
    <w:p w14:paraId="7A295688" w14:textId="30497DFD" w:rsidR="00A13283" w:rsidRPr="003E62E6" w:rsidRDefault="00A13283" w:rsidP="003E62E6">
      <w:pPr>
        <w:spacing w:after="120" w:line="240" w:lineRule="auto"/>
        <w:jc w:val="both"/>
        <w:rPr>
          <w:rFonts w:ascii="Times New Roman" w:hAnsi="Times New Roman" w:cs="Times New Roman"/>
          <w:lang w:val="vi-VN"/>
        </w:rPr>
      </w:pPr>
      <w:r w:rsidRPr="003E62E6">
        <w:rPr>
          <w:rFonts w:ascii="Times New Roman" w:hAnsi="Times New Roman" w:cs="Times New Roman"/>
          <w:lang w:val="vi-VN"/>
        </w:rPr>
        <w:t>Với ý nghĩa hiện tại, các biểu đạt ở (</w:t>
      </w:r>
      <w:r w:rsidR="00F803A9" w:rsidRPr="003E62E6">
        <w:rPr>
          <w:rFonts w:ascii="Times New Roman" w:hAnsi="Times New Roman" w:cs="Times New Roman"/>
          <w:lang w:val="vi-VN"/>
        </w:rPr>
        <w:t>5</w:t>
      </w:r>
      <w:r w:rsidRPr="003E62E6">
        <w:rPr>
          <w:rFonts w:ascii="Times New Roman" w:hAnsi="Times New Roman" w:cs="Times New Roman"/>
          <w:lang w:val="vi-VN"/>
        </w:rPr>
        <w:t xml:space="preserve">) mang tính trực chỉ, thuộc về quan hệ thời gian tuyệt đối do Nền là hiện tại chủ quan của người quan sát. </w:t>
      </w:r>
    </w:p>
    <w:p w14:paraId="1EE9ABAD" w14:textId="77777777" w:rsidR="00A13283" w:rsidRPr="003E62E6" w:rsidRDefault="00A13283" w:rsidP="003E62E6">
      <w:pPr>
        <w:spacing w:after="120" w:line="240" w:lineRule="auto"/>
        <w:jc w:val="both"/>
        <w:rPr>
          <w:rFonts w:ascii="Times New Roman" w:hAnsi="Times New Roman" w:cs="Times New Roman"/>
          <w:lang w:val="vi-VN"/>
        </w:rPr>
      </w:pPr>
      <w:r w:rsidRPr="003E62E6">
        <w:rPr>
          <w:rFonts w:ascii="Times New Roman" w:hAnsi="Times New Roman" w:cs="Times New Roman"/>
          <w:lang w:val="vi-VN"/>
        </w:rPr>
        <w:t xml:space="preserve">Như vậy, các từ trục dọc </w:t>
      </w:r>
      <w:r w:rsidRPr="003E62E6">
        <w:rPr>
          <w:rFonts w:ascii="Times New Roman" w:eastAsia="MS Mincho" w:hAnsi="Times New Roman" w:cs="Times New Roman"/>
          <w:lang w:val="vi-VN"/>
        </w:rPr>
        <w:t>上</w:t>
      </w:r>
      <w:r w:rsidRPr="003E62E6">
        <w:rPr>
          <w:rFonts w:ascii="Times New Roman" w:eastAsia="MS Mincho" w:hAnsi="Times New Roman" w:cs="Times New Roman"/>
          <w:lang w:val="vi-VN"/>
        </w:rPr>
        <w:t xml:space="preserve">, </w:t>
      </w:r>
      <w:r w:rsidRPr="003E62E6">
        <w:rPr>
          <w:rFonts w:ascii="Times New Roman" w:eastAsia="Microsoft JhengHei" w:hAnsi="Times New Roman" w:cs="Times New Roman"/>
          <w:iCs/>
          <w:lang w:val="vi-VN"/>
        </w:rPr>
        <w:t>这</w:t>
      </w:r>
      <w:r w:rsidRPr="003E62E6">
        <w:rPr>
          <w:rFonts w:ascii="Times New Roman" w:eastAsia="Microsoft JhengHei" w:hAnsi="Times New Roman" w:cs="Times New Roman"/>
          <w:iCs/>
          <w:lang w:val="vi-VN"/>
        </w:rPr>
        <w:t xml:space="preserve">, </w:t>
      </w:r>
      <w:r w:rsidRPr="003E62E6">
        <w:rPr>
          <w:rFonts w:ascii="Times New Roman" w:eastAsia="MS Mincho" w:hAnsi="Times New Roman" w:cs="Times New Roman"/>
          <w:lang w:val="vi-VN"/>
        </w:rPr>
        <w:t>下</w:t>
      </w:r>
      <w:r w:rsidRPr="003E62E6">
        <w:rPr>
          <w:rFonts w:ascii="Times New Roman" w:eastAsia="MS Mincho" w:hAnsi="Times New Roman" w:cs="Times New Roman"/>
          <w:lang w:val="vi-VN"/>
        </w:rPr>
        <w:t xml:space="preserve"> </w:t>
      </w:r>
      <w:r w:rsidRPr="003E62E6">
        <w:rPr>
          <w:rFonts w:ascii="Times New Roman" w:hAnsi="Times New Roman" w:cs="Times New Roman"/>
          <w:lang w:val="vi-VN"/>
        </w:rPr>
        <w:t xml:space="preserve">trong tiếng Quan Thoại lần lượt biểu đạt ý nghĩa trực chỉ quá khứ, hiện tại, tương lai nhưng trong quan hệ sớm hơn - muộn hơn; riêng </w:t>
      </w:r>
      <w:r w:rsidRPr="003E62E6">
        <w:rPr>
          <w:rFonts w:ascii="Times New Roman" w:eastAsia="MS Mincho" w:hAnsi="Times New Roman" w:cs="Times New Roman"/>
          <w:lang w:val="vi-VN"/>
        </w:rPr>
        <w:t>下</w:t>
      </w:r>
      <w:r w:rsidRPr="003E62E6">
        <w:rPr>
          <w:rFonts w:ascii="Times New Roman" w:eastAsia="MS Mincho" w:hAnsi="Times New Roman" w:cs="Times New Roman"/>
          <w:lang w:val="vi-VN"/>
        </w:rPr>
        <w:t xml:space="preserve"> còn </w:t>
      </w:r>
      <w:r w:rsidRPr="003E62E6">
        <w:rPr>
          <w:rFonts w:ascii="Times New Roman" w:hAnsi="Times New Roman" w:cs="Times New Roman"/>
          <w:lang w:val="vi-VN"/>
        </w:rPr>
        <w:t xml:space="preserve">biểu nghĩa hiện tại trực chỉ trong quan hệ thời gian tuyệt đối. </w:t>
      </w:r>
    </w:p>
    <w:p w14:paraId="056BC087" w14:textId="77777777" w:rsidR="00A13283" w:rsidRPr="003E62E6" w:rsidRDefault="00A13283" w:rsidP="003E62E6">
      <w:pPr>
        <w:spacing w:after="120" w:line="240" w:lineRule="auto"/>
        <w:jc w:val="both"/>
        <w:rPr>
          <w:rFonts w:ascii="Times New Roman" w:hAnsi="Times New Roman" w:cs="Times New Roman"/>
          <w:b/>
          <w:bCs/>
          <w:i/>
          <w:iCs/>
          <w:lang w:val="vi-VN"/>
        </w:rPr>
      </w:pPr>
      <w:r w:rsidRPr="003E62E6">
        <w:rPr>
          <w:rFonts w:ascii="Times New Roman" w:eastAsia="MS Mincho" w:hAnsi="Times New Roman" w:cs="Times New Roman"/>
          <w:b/>
          <w:bCs/>
          <w:i/>
          <w:iCs/>
          <w:lang w:val="vi-VN"/>
        </w:rPr>
        <w:t>3.1.2. Các từ trục dọc</w:t>
      </w:r>
      <w:r w:rsidRPr="003E62E6">
        <w:rPr>
          <w:rFonts w:ascii="Times New Roman" w:eastAsia="MS Gothic" w:hAnsi="Times New Roman" w:cs="Times New Roman"/>
          <w:b/>
          <w:bCs/>
          <w:i/>
          <w:iCs/>
          <w:lang w:val="vi-VN"/>
        </w:rPr>
        <w:t xml:space="preserve"> </w:t>
      </w:r>
      <w:r w:rsidRPr="003E62E6">
        <w:rPr>
          <w:rFonts w:ascii="Times New Roman" w:hAnsi="Times New Roman" w:cs="Times New Roman"/>
          <w:b/>
          <w:bCs/>
          <w:i/>
          <w:iCs/>
          <w:lang w:val="vi-VN"/>
        </w:rPr>
        <w:t>biểu đạt các phân đoạn của một thời khoảng qui ước</w:t>
      </w:r>
    </w:p>
    <w:p w14:paraId="11C5A2C2" w14:textId="524C283B" w:rsidR="00A13283" w:rsidRPr="003E62E6" w:rsidRDefault="00A13283" w:rsidP="003E62E6">
      <w:pPr>
        <w:spacing w:after="120" w:line="240" w:lineRule="auto"/>
        <w:jc w:val="both"/>
        <w:rPr>
          <w:rFonts w:ascii="Times New Roman" w:hAnsi="Times New Roman" w:cs="Times New Roman"/>
          <w:lang w:val="vi-VN"/>
        </w:rPr>
      </w:pPr>
      <w:r w:rsidRPr="003E62E6">
        <w:rPr>
          <w:rFonts w:ascii="Times New Roman" w:hAnsi="Times New Roman" w:cs="Times New Roman"/>
          <w:lang w:val="vi-VN"/>
        </w:rPr>
        <w:t xml:space="preserve">Các từ trục dọc trong tiếng Việt và tiếng Quan Thoại đều có khả năng đi vào các biểu đạt chỉ các phân đoạn của một thời khoảng qui ước. Trong tiếng Việt, đó là các yếu tố </w:t>
      </w:r>
      <w:r w:rsidRPr="003E62E6">
        <w:rPr>
          <w:rFonts w:ascii="Times New Roman" w:hAnsi="Times New Roman" w:cs="Times New Roman"/>
          <w:i/>
          <w:iCs/>
          <w:lang w:val="vi-VN"/>
        </w:rPr>
        <w:t>thượng</w:t>
      </w:r>
      <w:r w:rsidRPr="003E62E6">
        <w:rPr>
          <w:rFonts w:ascii="Times New Roman" w:hAnsi="Times New Roman" w:cs="Times New Roman"/>
          <w:lang w:val="vi-VN"/>
        </w:rPr>
        <w:t xml:space="preserve">, </w:t>
      </w:r>
      <w:r w:rsidRPr="003E62E6">
        <w:rPr>
          <w:rFonts w:ascii="Times New Roman" w:hAnsi="Times New Roman" w:cs="Times New Roman"/>
          <w:i/>
          <w:iCs/>
          <w:lang w:val="vi-VN"/>
        </w:rPr>
        <w:t>trung</w:t>
      </w:r>
      <w:r w:rsidRPr="003E62E6">
        <w:rPr>
          <w:rFonts w:ascii="Times New Roman" w:hAnsi="Times New Roman" w:cs="Times New Roman"/>
          <w:lang w:val="vi-VN"/>
        </w:rPr>
        <w:t xml:space="preserve">, </w:t>
      </w:r>
      <w:r w:rsidRPr="003E62E6">
        <w:rPr>
          <w:rFonts w:ascii="Times New Roman" w:hAnsi="Times New Roman" w:cs="Times New Roman"/>
          <w:i/>
          <w:iCs/>
          <w:lang w:val="vi-VN"/>
        </w:rPr>
        <w:t>hạ</w:t>
      </w:r>
      <w:r w:rsidRPr="003E62E6">
        <w:rPr>
          <w:rFonts w:ascii="Times New Roman" w:hAnsi="Times New Roman" w:cs="Times New Roman"/>
          <w:lang w:val="vi-VN"/>
        </w:rPr>
        <w:t xml:space="preserve"> trong các kết hợp (</w:t>
      </w:r>
      <w:r w:rsidR="00F803A9" w:rsidRPr="003E62E6">
        <w:rPr>
          <w:rFonts w:ascii="Times New Roman" w:hAnsi="Times New Roman" w:cs="Times New Roman"/>
          <w:lang w:val="vi-VN"/>
        </w:rPr>
        <w:t>6</w:t>
      </w:r>
      <w:r w:rsidRPr="003E62E6">
        <w:rPr>
          <w:rFonts w:ascii="Times New Roman" w:hAnsi="Times New Roman" w:cs="Times New Roman"/>
          <w:lang w:val="vi-VN"/>
        </w:rPr>
        <w:t xml:space="preserve">) a. </w:t>
      </w:r>
      <w:r w:rsidRPr="003E62E6">
        <w:rPr>
          <w:rFonts w:ascii="Times New Roman" w:hAnsi="Times New Roman" w:cs="Times New Roman"/>
          <w:i/>
          <w:lang w:val="vi-VN"/>
        </w:rPr>
        <w:t xml:space="preserve">thượng tuần, </w:t>
      </w:r>
      <w:r w:rsidRPr="003E62E6">
        <w:rPr>
          <w:rFonts w:ascii="Times New Roman" w:hAnsi="Times New Roman" w:cs="Times New Roman"/>
          <w:iCs/>
          <w:lang w:val="vi-VN"/>
        </w:rPr>
        <w:t xml:space="preserve">b. </w:t>
      </w:r>
      <w:r w:rsidRPr="003E62E6">
        <w:rPr>
          <w:rFonts w:ascii="Times New Roman" w:hAnsi="Times New Roman" w:cs="Times New Roman"/>
          <w:i/>
          <w:lang w:val="vi-VN"/>
        </w:rPr>
        <w:t xml:space="preserve">trung tuần, </w:t>
      </w:r>
      <w:r w:rsidRPr="003E62E6">
        <w:rPr>
          <w:rFonts w:ascii="Times New Roman" w:hAnsi="Times New Roman" w:cs="Times New Roman"/>
          <w:iCs/>
          <w:lang w:val="vi-VN"/>
        </w:rPr>
        <w:t xml:space="preserve">c. </w:t>
      </w:r>
      <w:r w:rsidRPr="003E62E6">
        <w:rPr>
          <w:rFonts w:ascii="Times New Roman" w:hAnsi="Times New Roman" w:cs="Times New Roman"/>
          <w:i/>
          <w:lang w:val="vi-VN"/>
        </w:rPr>
        <w:t xml:space="preserve">hạ tuần. </w:t>
      </w:r>
      <w:r w:rsidRPr="003E62E6">
        <w:rPr>
          <w:rFonts w:ascii="Times New Roman" w:hAnsi="Times New Roman" w:cs="Times New Roman"/>
          <w:iCs/>
          <w:lang w:val="vi-VN"/>
        </w:rPr>
        <w:t>Biểu đạt tương</w:t>
      </w:r>
      <w:r w:rsidRPr="003E62E6">
        <w:rPr>
          <w:rFonts w:ascii="Times New Roman" w:hAnsi="Times New Roman" w:cs="Times New Roman"/>
          <w:lang w:val="vi-VN"/>
        </w:rPr>
        <w:t xml:space="preserve"> đương của (</w:t>
      </w:r>
      <w:r w:rsidR="00F803A9" w:rsidRPr="003E62E6">
        <w:rPr>
          <w:rFonts w:ascii="Times New Roman" w:hAnsi="Times New Roman" w:cs="Times New Roman"/>
          <w:lang w:val="vi-VN"/>
        </w:rPr>
        <w:t>6</w:t>
      </w:r>
      <w:r w:rsidRPr="003E62E6">
        <w:rPr>
          <w:rFonts w:ascii="Times New Roman" w:hAnsi="Times New Roman" w:cs="Times New Roman"/>
          <w:lang w:val="vi-VN"/>
        </w:rPr>
        <w:t>) trong tiếng Quan Thoại lần lượt là (</w:t>
      </w:r>
      <w:r w:rsidR="00F803A9" w:rsidRPr="003E62E6">
        <w:rPr>
          <w:rFonts w:ascii="Times New Roman" w:hAnsi="Times New Roman" w:cs="Times New Roman"/>
          <w:lang w:val="vi-VN"/>
        </w:rPr>
        <w:t>7</w:t>
      </w:r>
      <w:r w:rsidRPr="003E62E6">
        <w:rPr>
          <w:rFonts w:ascii="Times New Roman" w:hAnsi="Times New Roman" w:cs="Times New Roman"/>
          <w:lang w:val="vi-VN"/>
        </w:rPr>
        <w:t xml:space="preserve">) a. </w:t>
      </w:r>
      <w:r w:rsidRPr="003E62E6">
        <w:rPr>
          <w:rFonts w:ascii="Times New Roman" w:eastAsia="MS Mincho" w:hAnsi="Times New Roman" w:cs="Times New Roman"/>
          <w:shd w:val="clear" w:color="auto" w:fill="FFFFFF"/>
        </w:rPr>
        <w:t>上</w:t>
      </w:r>
      <w:r w:rsidRPr="003E62E6">
        <w:rPr>
          <w:rStyle w:val="query-matched"/>
          <w:rFonts w:ascii="Times New Roman" w:eastAsia="MS Mincho" w:hAnsi="Times New Roman" w:cs="Times New Roman"/>
        </w:rPr>
        <w:t>旬</w:t>
      </w:r>
      <w:r w:rsidRPr="003E62E6">
        <w:rPr>
          <w:rStyle w:val="query-matched"/>
          <w:rFonts w:ascii="Times New Roman" w:eastAsia="MS Mincho" w:hAnsi="Times New Roman" w:cs="Times New Roman"/>
          <w:lang w:val="vi-VN"/>
        </w:rPr>
        <w:t xml:space="preserve"> </w:t>
      </w:r>
      <w:r w:rsidRPr="003E62E6">
        <w:rPr>
          <w:rFonts w:ascii="Times New Roman" w:hAnsi="Times New Roman" w:cs="Times New Roman"/>
          <w:lang w:val="vi-VN"/>
        </w:rPr>
        <w:t>s</w:t>
      </w:r>
      <w:r w:rsidRPr="003E62E6">
        <w:rPr>
          <w:rFonts w:ascii="Times New Roman" w:hAnsi="Times New Roman" w:cs="Times New Roman"/>
        </w:rPr>
        <w:t>hàng xún</w:t>
      </w:r>
      <w:r w:rsidRPr="003E62E6">
        <w:rPr>
          <w:rFonts w:ascii="Times New Roman" w:hAnsi="Times New Roman" w:cs="Times New Roman"/>
          <w:lang w:val="vi-VN"/>
        </w:rPr>
        <w:t xml:space="preserve"> (trên-tuần) “thượng tuần”; </w:t>
      </w:r>
      <w:r w:rsidRPr="003E62E6">
        <w:rPr>
          <w:rFonts w:ascii="Times New Roman" w:eastAsia="MS Mincho" w:hAnsi="Times New Roman" w:cs="Times New Roman"/>
          <w:shd w:val="clear" w:color="auto" w:fill="FFFFFF"/>
          <w:lang w:val="vi-VN"/>
        </w:rPr>
        <w:t xml:space="preserve">b. </w:t>
      </w:r>
      <w:r w:rsidRPr="003E62E6">
        <w:rPr>
          <w:rFonts w:ascii="Times New Roman" w:eastAsia="MS Mincho" w:hAnsi="Times New Roman" w:cs="Times New Roman"/>
          <w:shd w:val="clear" w:color="auto" w:fill="FFFFFF"/>
        </w:rPr>
        <w:t>中</w:t>
      </w:r>
      <w:r w:rsidRPr="003E62E6">
        <w:rPr>
          <w:rStyle w:val="query-matched"/>
          <w:rFonts w:ascii="Times New Roman" w:eastAsia="MS Mincho" w:hAnsi="Times New Roman" w:cs="Times New Roman"/>
        </w:rPr>
        <w:t>旬</w:t>
      </w:r>
      <w:r w:rsidRPr="003E62E6">
        <w:rPr>
          <w:rStyle w:val="query-matched"/>
          <w:rFonts w:ascii="Times New Roman" w:eastAsia="MS Mincho" w:hAnsi="Times New Roman" w:cs="Times New Roman"/>
          <w:lang w:val="vi-VN"/>
        </w:rPr>
        <w:t xml:space="preserve"> </w:t>
      </w:r>
      <w:r w:rsidRPr="003E62E6">
        <w:rPr>
          <w:rFonts w:ascii="Times New Roman" w:hAnsi="Times New Roman" w:cs="Times New Roman"/>
          <w:lang w:val="vi-VN"/>
        </w:rPr>
        <w:t>z</w:t>
      </w:r>
      <w:r w:rsidRPr="003E62E6">
        <w:rPr>
          <w:rFonts w:ascii="Times New Roman" w:hAnsi="Times New Roman" w:cs="Times New Roman"/>
        </w:rPr>
        <w:t>hōng</w:t>
      </w:r>
      <w:r w:rsidRPr="003E62E6">
        <w:rPr>
          <w:rFonts w:ascii="Times New Roman" w:hAnsi="Times New Roman" w:cs="Times New Roman"/>
          <w:lang w:val="vi-VN"/>
        </w:rPr>
        <w:t xml:space="preserve"> </w:t>
      </w:r>
      <w:r w:rsidRPr="003E62E6">
        <w:rPr>
          <w:rFonts w:ascii="Times New Roman" w:hAnsi="Times New Roman" w:cs="Times New Roman"/>
        </w:rPr>
        <w:t>xún</w:t>
      </w:r>
      <w:r w:rsidRPr="003E62E6">
        <w:rPr>
          <w:rFonts w:ascii="Times New Roman" w:hAnsi="Times New Roman" w:cs="Times New Roman"/>
          <w:lang w:val="vi-VN"/>
        </w:rPr>
        <w:t xml:space="preserve"> (giữa-tuần) “trung tuần”</w:t>
      </w:r>
      <w:r w:rsidRPr="003E62E6">
        <w:rPr>
          <w:rStyle w:val="query-matched"/>
          <w:rFonts w:ascii="Times New Roman" w:hAnsi="Times New Roman" w:cs="Times New Roman"/>
          <w:lang w:val="vi-VN"/>
        </w:rPr>
        <w:t xml:space="preserve">; </w:t>
      </w:r>
      <w:r w:rsidRPr="003E62E6">
        <w:rPr>
          <w:rFonts w:ascii="Times New Roman" w:eastAsia="MS Mincho" w:hAnsi="Times New Roman" w:cs="Times New Roman"/>
          <w:shd w:val="clear" w:color="auto" w:fill="FFFFFF"/>
          <w:lang w:val="vi-VN"/>
        </w:rPr>
        <w:t>c.</w:t>
      </w:r>
      <w:r w:rsidRPr="003E62E6">
        <w:rPr>
          <w:rFonts w:ascii="Times New Roman" w:eastAsia="MS Mincho" w:hAnsi="Times New Roman" w:cs="Times New Roman"/>
          <w:shd w:val="clear" w:color="auto" w:fill="FFFFFF"/>
        </w:rPr>
        <w:t>下</w:t>
      </w:r>
      <w:r w:rsidRPr="003E62E6">
        <w:rPr>
          <w:rStyle w:val="query-matched"/>
          <w:rFonts w:ascii="Times New Roman" w:eastAsia="MS Mincho" w:hAnsi="Times New Roman" w:cs="Times New Roman"/>
        </w:rPr>
        <w:t>旬</w:t>
      </w:r>
      <w:r w:rsidRPr="003E62E6">
        <w:rPr>
          <w:rStyle w:val="query-matched"/>
          <w:rFonts w:ascii="Times New Roman" w:eastAsia="MS Mincho" w:hAnsi="Times New Roman" w:cs="Times New Roman"/>
          <w:lang w:val="vi-VN"/>
        </w:rPr>
        <w:t xml:space="preserve"> </w:t>
      </w:r>
      <w:r w:rsidRPr="003E62E6">
        <w:rPr>
          <w:rFonts w:ascii="Times New Roman" w:hAnsi="Times New Roman" w:cs="Times New Roman"/>
          <w:lang w:val="vi-VN"/>
        </w:rPr>
        <w:t>x</w:t>
      </w:r>
      <w:r w:rsidRPr="003E62E6">
        <w:rPr>
          <w:rFonts w:ascii="Times New Roman" w:hAnsi="Times New Roman" w:cs="Times New Roman"/>
        </w:rPr>
        <w:t>ià xún</w:t>
      </w:r>
      <w:r w:rsidRPr="003E62E6">
        <w:rPr>
          <w:rFonts w:ascii="Times New Roman" w:hAnsi="Times New Roman" w:cs="Times New Roman"/>
          <w:lang w:val="vi-VN"/>
        </w:rPr>
        <w:t xml:space="preserve"> (dưới-tuần) “hạ tuần”. Trong cả hai ngôn ngữ, ‘thượng tuần’ (10 ngày đầu tháng), ‘trung tuần’ (10 ngày giữa tháng), ‘hạ tuần’ (10 ngày cuối tháng) đều là các thời khoảng cấu thành đơn vị thời gian qui ước ‘tháng’. Trong quy chiếu với ‘trung tuần’, ‘thượng tuần’ sớm hơn, ‘trung tuần’ muộn hơn; trong quy chiếu với ‘hạ tuần’, ‘trung tuần’ sớm hơn, ‘hạ tuần’ muộn hơn. Do đó quan hệ thời gian giữa (</w:t>
      </w:r>
      <w:r w:rsidR="00F803A9" w:rsidRPr="003E62E6">
        <w:rPr>
          <w:rFonts w:ascii="Times New Roman" w:hAnsi="Times New Roman" w:cs="Times New Roman"/>
          <w:lang w:val="vi-VN"/>
        </w:rPr>
        <w:t>6</w:t>
      </w:r>
      <w:r w:rsidRPr="003E62E6">
        <w:rPr>
          <w:rFonts w:ascii="Times New Roman" w:hAnsi="Times New Roman" w:cs="Times New Roman"/>
          <w:lang w:val="vi-VN"/>
        </w:rPr>
        <w:t>a), (</w:t>
      </w:r>
      <w:r w:rsidR="00F803A9" w:rsidRPr="003E62E6">
        <w:rPr>
          <w:rFonts w:ascii="Times New Roman" w:hAnsi="Times New Roman" w:cs="Times New Roman"/>
          <w:lang w:val="vi-VN"/>
        </w:rPr>
        <w:t>6</w:t>
      </w:r>
      <w:r w:rsidRPr="003E62E6">
        <w:rPr>
          <w:rFonts w:ascii="Times New Roman" w:hAnsi="Times New Roman" w:cs="Times New Roman"/>
          <w:lang w:val="vi-VN"/>
        </w:rPr>
        <w:t>b), (</w:t>
      </w:r>
      <w:r w:rsidR="00F803A9" w:rsidRPr="003E62E6">
        <w:rPr>
          <w:rFonts w:ascii="Times New Roman" w:hAnsi="Times New Roman" w:cs="Times New Roman"/>
          <w:lang w:val="vi-VN"/>
        </w:rPr>
        <w:t>6</w:t>
      </w:r>
      <w:r w:rsidRPr="003E62E6">
        <w:rPr>
          <w:rFonts w:ascii="Times New Roman" w:hAnsi="Times New Roman" w:cs="Times New Roman"/>
          <w:lang w:val="vi-VN"/>
        </w:rPr>
        <w:t xml:space="preserve">c) là quan hệ sớm hơn - muộn hơn. Quan hệ này chỉ tồn tại giữa Hình và Nền, Nền trùng với gốc toạ độ mà không có sự tham gia của người quan sát. </w:t>
      </w:r>
    </w:p>
    <w:p w14:paraId="6601AA4A" w14:textId="5C04A7E8" w:rsidR="00A13283" w:rsidRPr="003E62E6" w:rsidRDefault="00A13283" w:rsidP="003E62E6">
      <w:pPr>
        <w:spacing w:after="120" w:line="240" w:lineRule="auto"/>
        <w:jc w:val="both"/>
        <w:rPr>
          <w:rFonts w:ascii="Times New Roman" w:hAnsi="Times New Roman" w:cs="Times New Roman"/>
          <w:lang w:val="vi-VN"/>
        </w:rPr>
      </w:pPr>
      <w:r w:rsidRPr="003E62E6">
        <w:rPr>
          <w:rFonts w:ascii="Times New Roman" w:hAnsi="Times New Roman" w:cs="Times New Roman"/>
          <w:lang w:val="vi-VN"/>
        </w:rPr>
        <w:t>Ngoài các trường hợp như ở (</w:t>
      </w:r>
      <w:r w:rsidR="00F803A9" w:rsidRPr="003E62E6">
        <w:rPr>
          <w:rFonts w:ascii="Times New Roman" w:hAnsi="Times New Roman" w:cs="Times New Roman"/>
          <w:lang w:val="vi-VN"/>
        </w:rPr>
        <w:t>7</w:t>
      </w:r>
      <w:r w:rsidRPr="003E62E6">
        <w:rPr>
          <w:rFonts w:ascii="Times New Roman" w:hAnsi="Times New Roman" w:cs="Times New Roman"/>
          <w:lang w:val="vi-VN"/>
        </w:rPr>
        <w:t xml:space="preserve">), trong tiếng Quan Thoại còn tồn tại một hệ thống các biểu đạt chỉ các phân đoạn của thời khoảng qui ước có </w:t>
      </w:r>
      <w:r w:rsidRPr="003E62E6">
        <w:rPr>
          <w:rFonts w:ascii="Times New Roman" w:eastAsia="MS Mincho" w:hAnsi="Times New Roman" w:cs="Times New Roman"/>
          <w:lang w:val="vi-VN"/>
        </w:rPr>
        <w:t>上</w:t>
      </w:r>
      <w:r w:rsidRPr="003E62E6">
        <w:rPr>
          <w:rFonts w:ascii="Times New Roman" w:eastAsia="MS Mincho" w:hAnsi="Times New Roman" w:cs="Times New Roman"/>
          <w:lang w:val="vi-VN"/>
        </w:rPr>
        <w:t xml:space="preserve">, </w:t>
      </w:r>
      <w:r w:rsidRPr="003E62E6">
        <w:rPr>
          <w:rFonts w:ascii="Times New Roman" w:eastAsia="MS Mincho" w:hAnsi="Times New Roman" w:cs="Times New Roman"/>
          <w:lang w:val="vi-VN"/>
        </w:rPr>
        <w:t>下</w:t>
      </w:r>
      <w:r w:rsidRPr="003E62E6">
        <w:rPr>
          <w:rFonts w:ascii="Times New Roman" w:eastAsia="MS Mincho" w:hAnsi="Times New Roman" w:cs="Times New Roman"/>
          <w:lang w:val="vi-VN"/>
        </w:rPr>
        <w:t xml:space="preserve"> </w:t>
      </w:r>
      <w:r w:rsidRPr="003E62E6">
        <w:rPr>
          <w:rFonts w:ascii="Times New Roman" w:hAnsi="Times New Roman" w:cs="Times New Roman"/>
          <w:lang w:val="vi-VN"/>
        </w:rPr>
        <w:t>cấu thành, cụ thể như sau:</w:t>
      </w:r>
    </w:p>
    <w:p w14:paraId="68EED377" w14:textId="580B562B" w:rsidR="00A13283" w:rsidRPr="003E62E6" w:rsidRDefault="00A13283" w:rsidP="003E62E6">
      <w:pPr>
        <w:spacing w:after="120" w:line="240" w:lineRule="auto"/>
        <w:rPr>
          <w:rFonts w:ascii="Times New Roman" w:eastAsia="MS Mincho" w:hAnsi="Times New Roman" w:cs="Times New Roman"/>
          <w:lang w:val="vi-VN"/>
        </w:rPr>
      </w:pPr>
      <w:r w:rsidRPr="003E62E6">
        <w:rPr>
          <w:rFonts w:ascii="Times New Roman" w:eastAsia="MS Mincho" w:hAnsi="Times New Roman" w:cs="Times New Roman"/>
          <w:lang w:val="vi-VN"/>
        </w:rPr>
        <w:t>(</w:t>
      </w:r>
      <w:r w:rsidR="00F803A9" w:rsidRPr="003E62E6">
        <w:rPr>
          <w:rFonts w:ascii="Times New Roman" w:eastAsia="MS Mincho" w:hAnsi="Times New Roman" w:cs="Times New Roman"/>
          <w:lang w:val="vi-VN"/>
        </w:rPr>
        <w:t>8</w:t>
      </w:r>
      <w:r w:rsidRPr="003E62E6">
        <w:rPr>
          <w:rFonts w:ascii="Times New Roman" w:eastAsia="MS Mincho" w:hAnsi="Times New Roman" w:cs="Times New Roman"/>
          <w:lang w:val="vi-VN"/>
        </w:rPr>
        <w:t>)</w:t>
      </w:r>
      <w:r w:rsidRPr="003E62E6">
        <w:rPr>
          <w:rFonts w:ascii="Times New Roman" w:eastAsia="MS Mincho" w:hAnsi="Times New Roman" w:cs="Times New Roman"/>
          <w:lang w:val="vi-VN"/>
        </w:rPr>
        <w:tab/>
        <w:t xml:space="preserve">a. </w:t>
      </w:r>
      <w:r w:rsidRPr="003E62E6">
        <w:rPr>
          <w:rFonts w:ascii="Times New Roman" w:eastAsia="MS Mincho" w:hAnsi="Times New Roman" w:cs="Times New Roman"/>
          <w:lang w:val="vi-VN"/>
        </w:rPr>
        <w:t>上半天</w:t>
      </w:r>
      <w:r w:rsidRPr="003E62E6">
        <w:rPr>
          <w:rFonts w:ascii="Times New Roman" w:eastAsia="MS Mincho" w:hAnsi="Times New Roman" w:cs="Times New Roman"/>
        </w:rPr>
        <w:t xml:space="preserve"> </w:t>
      </w:r>
      <w:r w:rsidRPr="003E62E6">
        <w:rPr>
          <w:rFonts w:ascii="Times New Roman" w:hAnsi="Times New Roman" w:cs="Times New Roman"/>
        </w:rPr>
        <w:t>shàngbàntiān (trên-nửa-ngày) “buổi sáng”</w:t>
      </w:r>
    </w:p>
    <w:p w14:paraId="2D335C5D" w14:textId="77777777" w:rsidR="00A13283" w:rsidRPr="003E62E6" w:rsidRDefault="00A13283" w:rsidP="003E62E6">
      <w:pPr>
        <w:spacing w:after="120" w:line="240" w:lineRule="auto"/>
        <w:ind w:firstLine="720"/>
        <w:rPr>
          <w:rFonts w:ascii="Times New Roman" w:hAnsi="Times New Roman" w:cs="Times New Roman"/>
        </w:rPr>
      </w:pPr>
      <w:r w:rsidRPr="003E62E6">
        <w:rPr>
          <w:rFonts w:ascii="Times New Roman" w:eastAsia="MS Mincho" w:hAnsi="Times New Roman" w:cs="Times New Roman"/>
          <w:lang w:val="vi-VN"/>
        </w:rPr>
        <w:t xml:space="preserve">b. </w:t>
      </w:r>
      <w:r w:rsidRPr="003E62E6">
        <w:rPr>
          <w:rFonts w:ascii="Times New Roman" w:eastAsia="MS Mincho" w:hAnsi="Times New Roman" w:cs="Times New Roman"/>
          <w:lang w:val="vi-VN"/>
        </w:rPr>
        <w:t>下半天</w:t>
      </w:r>
      <w:r w:rsidRPr="003E62E6">
        <w:rPr>
          <w:rFonts w:ascii="Times New Roman" w:eastAsia="MS Mincho" w:hAnsi="Times New Roman" w:cs="Times New Roman"/>
        </w:rPr>
        <w:t xml:space="preserve"> </w:t>
      </w:r>
      <w:r w:rsidRPr="003E62E6">
        <w:rPr>
          <w:rFonts w:ascii="Times New Roman" w:hAnsi="Times New Roman" w:cs="Times New Roman"/>
        </w:rPr>
        <w:t>xià bàntiān (dưới-nửa-ngày) “buổi chiều”</w:t>
      </w:r>
    </w:p>
    <w:p w14:paraId="266B3759" w14:textId="77777777" w:rsidR="00A13283" w:rsidRPr="003E62E6" w:rsidRDefault="00A13283" w:rsidP="003E62E6">
      <w:pPr>
        <w:spacing w:after="120" w:line="240" w:lineRule="auto"/>
        <w:ind w:firstLine="720"/>
        <w:rPr>
          <w:rFonts w:ascii="Times New Roman" w:hAnsi="Times New Roman" w:cs="Times New Roman"/>
          <w:lang w:val="vi-VN"/>
        </w:rPr>
      </w:pPr>
      <w:r w:rsidRPr="003E62E6">
        <w:rPr>
          <w:rFonts w:ascii="Times New Roman" w:eastAsia="MS Mincho" w:hAnsi="Times New Roman" w:cs="Times New Roman"/>
          <w:lang w:val="vi-VN"/>
        </w:rPr>
        <w:t xml:space="preserve">c. </w:t>
      </w:r>
      <w:r w:rsidRPr="003E62E6">
        <w:rPr>
          <w:rFonts w:ascii="Times New Roman" w:eastAsia="MS Mincho" w:hAnsi="Times New Roman" w:cs="Times New Roman"/>
          <w:lang w:val="vi-VN"/>
        </w:rPr>
        <w:t>上半夜</w:t>
      </w:r>
      <w:r w:rsidRPr="003E62E6">
        <w:rPr>
          <w:rFonts w:ascii="Times New Roman" w:eastAsia="MS Mincho" w:hAnsi="Times New Roman" w:cs="Times New Roman"/>
        </w:rPr>
        <w:t xml:space="preserve"> </w:t>
      </w:r>
      <w:r w:rsidRPr="003E62E6">
        <w:rPr>
          <w:rFonts w:ascii="Times New Roman" w:hAnsi="Times New Roman" w:cs="Times New Roman"/>
        </w:rPr>
        <w:t>shàng bànyè (trên-nửa-đêm)</w:t>
      </w:r>
      <w:r w:rsidRPr="003E62E6">
        <w:rPr>
          <w:rFonts w:ascii="Times New Roman" w:hAnsi="Times New Roman" w:cs="Times New Roman"/>
          <w:lang w:val="vi-VN"/>
        </w:rPr>
        <w:t xml:space="preserve"> “nửa đêm đầu”</w:t>
      </w:r>
    </w:p>
    <w:p w14:paraId="7A3729D2" w14:textId="77777777" w:rsidR="00A13283" w:rsidRPr="003E62E6" w:rsidRDefault="00A13283" w:rsidP="003E62E6">
      <w:pPr>
        <w:spacing w:after="120" w:line="240" w:lineRule="auto"/>
        <w:ind w:firstLine="720"/>
        <w:rPr>
          <w:rFonts w:ascii="Times New Roman" w:eastAsia="MS Mincho" w:hAnsi="Times New Roman" w:cs="Times New Roman"/>
          <w:lang w:val="vi-VN"/>
        </w:rPr>
      </w:pPr>
      <w:r w:rsidRPr="003E62E6">
        <w:rPr>
          <w:rFonts w:ascii="Times New Roman" w:eastAsia="MS Mincho" w:hAnsi="Times New Roman" w:cs="Times New Roman"/>
          <w:lang w:val="vi-VN"/>
        </w:rPr>
        <w:t xml:space="preserve">d. </w:t>
      </w:r>
      <w:r w:rsidRPr="003E62E6">
        <w:rPr>
          <w:rFonts w:ascii="Times New Roman" w:eastAsia="MS Mincho" w:hAnsi="Times New Roman" w:cs="Times New Roman"/>
          <w:lang w:val="vi-VN"/>
        </w:rPr>
        <w:t>下半夜</w:t>
      </w:r>
      <w:r w:rsidRPr="003E62E6">
        <w:rPr>
          <w:rFonts w:ascii="Times New Roman" w:eastAsia="MS Mincho" w:hAnsi="Times New Roman" w:cs="Times New Roman"/>
        </w:rPr>
        <w:t xml:space="preserve"> </w:t>
      </w:r>
      <w:r w:rsidRPr="003E62E6">
        <w:rPr>
          <w:rFonts w:ascii="Times New Roman" w:hAnsi="Times New Roman" w:cs="Times New Roman"/>
        </w:rPr>
        <w:t>xià bànyè (dưới-nửa-đêm)</w:t>
      </w:r>
      <w:r w:rsidRPr="003E62E6">
        <w:rPr>
          <w:rFonts w:ascii="Times New Roman" w:hAnsi="Times New Roman" w:cs="Times New Roman"/>
          <w:lang w:val="vi-VN"/>
        </w:rPr>
        <w:t xml:space="preserve"> “nửa đêm về sáng”</w:t>
      </w:r>
    </w:p>
    <w:p w14:paraId="314C4AFC" w14:textId="77777777" w:rsidR="00A13283" w:rsidRPr="003E62E6" w:rsidRDefault="00A13283" w:rsidP="003E62E6">
      <w:pPr>
        <w:spacing w:after="120" w:line="240" w:lineRule="auto"/>
        <w:ind w:firstLine="720"/>
        <w:rPr>
          <w:rFonts w:ascii="Times New Roman" w:hAnsi="Times New Roman" w:cs="Times New Roman"/>
          <w:lang w:val="vi-VN"/>
        </w:rPr>
      </w:pPr>
      <w:r w:rsidRPr="003E62E6">
        <w:rPr>
          <w:rFonts w:ascii="Times New Roman" w:eastAsia="MS Mincho" w:hAnsi="Times New Roman" w:cs="Times New Roman"/>
          <w:lang w:val="vi-VN"/>
        </w:rPr>
        <w:t xml:space="preserve">e. </w:t>
      </w:r>
      <w:r w:rsidRPr="003E62E6">
        <w:rPr>
          <w:rFonts w:ascii="Times New Roman" w:eastAsia="MS Mincho" w:hAnsi="Times New Roman" w:cs="Times New Roman"/>
          <w:lang w:val="vi-VN"/>
        </w:rPr>
        <w:t>上半</w:t>
      </w:r>
      <w:r w:rsidRPr="003E62E6">
        <w:rPr>
          <w:rFonts w:ascii="Times New Roman" w:hAnsi="Times New Roman" w:cs="Times New Roman"/>
          <w:lang w:val="vi-VN"/>
        </w:rPr>
        <w:t xml:space="preserve"> </w:t>
      </w:r>
      <w:r w:rsidRPr="003E62E6">
        <w:rPr>
          <w:rFonts w:ascii="Times New Roman" w:eastAsia="MS Mincho" w:hAnsi="Times New Roman" w:cs="Times New Roman"/>
          <w:lang w:val="vi-VN"/>
        </w:rPr>
        <w:t>年</w:t>
      </w:r>
      <w:r w:rsidRPr="003E62E6">
        <w:rPr>
          <w:rFonts w:ascii="Times New Roman" w:eastAsia="MS Mincho" w:hAnsi="Times New Roman" w:cs="Times New Roman"/>
        </w:rPr>
        <w:t xml:space="preserve"> </w:t>
      </w:r>
      <w:r w:rsidRPr="003E62E6">
        <w:rPr>
          <w:rFonts w:ascii="Times New Roman" w:hAnsi="Times New Roman" w:cs="Times New Roman"/>
        </w:rPr>
        <w:t>shàng bànnián (trên-nửa-năm)</w:t>
      </w:r>
      <w:r w:rsidRPr="003E62E6">
        <w:rPr>
          <w:rFonts w:ascii="Times New Roman" w:hAnsi="Times New Roman" w:cs="Times New Roman"/>
          <w:lang w:val="vi-VN"/>
        </w:rPr>
        <w:t xml:space="preserve"> “nửa đầu năm”</w:t>
      </w:r>
    </w:p>
    <w:p w14:paraId="56E57C63" w14:textId="77777777" w:rsidR="00A13283" w:rsidRPr="003E62E6" w:rsidRDefault="00A13283" w:rsidP="003E62E6">
      <w:pPr>
        <w:spacing w:after="120" w:line="240" w:lineRule="auto"/>
        <w:ind w:firstLine="720"/>
        <w:rPr>
          <w:rFonts w:ascii="Times New Roman" w:hAnsi="Times New Roman" w:cs="Times New Roman"/>
          <w:lang w:val="vi-VN"/>
        </w:rPr>
      </w:pPr>
      <w:r w:rsidRPr="003E62E6">
        <w:rPr>
          <w:rFonts w:ascii="Times New Roman" w:eastAsia="MS Mincho" w:hAnsi="Times New Roman" w:cs="Times New Roman"/>
          <w:lang w:val="vi-VN"/>
        </w:rPr>
        <w:t xml:space="preserve">f. </w:t>
      </w:r>
      <w:r w:rsidRPr="003E62E6">
        <w:rPr>
          <w:rFonts w:ascii="Times New Roman" w:eastAsia="MS Mincho" w:hAnsi="Times New Roman" w:cs="Times New Roman"/>
          <w:lang w:val="vi-VN"/>
        </w:rPr>
        <w:t>下半年</w:t>
      </w:r>
      <w:r w:rsidRPr="003E62E6">
        <w:rPr>
          <w:rFonts w:ascii="Times New Roman" w:eastAsia="MS Mincho" w:hAnsi="Times New Roman" w:cs="Times New Roman"/>
        </w:rPr>
        <w:t xml:space="preserve"> </w:t>
      </w:r>
      <w:r w:rsidRPr="003E62E6">
        <w:rPr>
          <w:rFonts w:ascii="Times New Roman" w:hAnsi="Times New Roman" w:cs="Times New Roman"/>
        </w:rPr>
        <w:t>xiàbànnián (dưới-nửa-năm)</w:t>
      </w:r>
      <w:r w:rsidRPr="003E62E6">
        <w:rPr>
          <w:rFonts w:ascii="Times New Roman" w:hAnsi="Times New Roman" w:cs="Times New Roman"/>
          <w:lang w:val="vi-VN"/>
        </w:rPr>
        <w:t xml:space="preserve"> “nửa cuối năm”</w:t>
      </w:r>
    </w:p>
    <w:p w14:paraId="3CE1CFCF" w14:textId="77777777" w:rsidR="00A13283" w:rsidRPr="003E62E6" w:rsidRDefault="00A13283" w:rsidP="003E62E6">
      <w:pPr>
        <w:spacing w:after="120" w:line="240" w:lineRule="auto"/>
        <w:ind w:firstLine="720"/>
        <w:rPr>
          <w:rFonts w:ascii="Times New Roman" w:eastAsia="MS Mincho" w:hAnsi="Times New Roman" w:cs="Times New Roman"/>
        </w:rPr>
      </w:pPr>
      <w:r w:rsidRPr="003E62E6">
        <w:rPr>
          <w:rFonts w:ascii="Times New Roman" w:eastAsia="MS Mincho" w:hAnsi="Times New Roman" w:cs="Times New Roman"/>
          <w:lang w:val="vi-VN"/>
        </w:rPr>
        <w:t>g</w:t>
      </w:r>
      <w:r w:rsidRPr="003E62E6">
        <w:rPr>
          <w:rFonts w:ascii="Times New Roman" w:eastAsia="MS Mincho" w:hAnsi="Times New Roman" w:cs="Times New Roman"/>
        </w:rPr>
        <w:t>.</w:t>
      </w:r>
      <w:r w:rsidRPr="003E62E6">
        <w:rPr>
          <w:rFonts w:ascii="Times New Roman" w:eastAsia="MS Mincho" w:hAnsi="Times New Roman" w:cs="Times New Roman"/>
        </w:rPr>
        <w:t>上半月</w:t>
      </w:r>
      <w:r w:rsidRPr="003E62E6">
        <w:rPr>
          <w:rFonts w:ascii="Times New Roman" w:eastAsia="MS Mincho" w:hAnsi="Times New Roman" w:cs="Times New Roman"/>
        </w:rPr>
        <w:t xml:space="preserve"> </w:t>
      </w:r>
      <w:r w:rsidRPr="003E62E6">
        <w:rPr>
          <w:rFonts w:ascii="Times New Roman" w:hAnsi="Times New Roman" w:cs="Times New Roman"/>
        </w:rPr>
        <w:t>shàng bànyuè (trên-nửa-tháng) “nửa đầu tháng”</w:t>
      </w:r>
    </w:p>
    <w:p w14:paraId="3DEE1CFA" w14:textId="77777777" w:rsidR="00A13283" w:rsidRPr="003E62E6" w:rsidRDefault="00A13283" w:rsidP="003E62E6">
      <w:pPr>
        <w:spacing w:after="120" w:line="240" w:lineRule="auto"/>
        <w:ind w:firstLine="720"/>
        <w:rPr>
          <w:rFonts w:ascii="Times New Roman" w:hAnsi="Times New Roman" w:cs="Times New Roman"/>
          <w:lang w:val="vi-VN"/>
        </w:rPr>
      </w:pPr>
      <w:r w:rsidRPr="003E62E6">
        <w:rPr>
          <w:rFonts w:ascii="Times New Roman" w:eastAsia="MS Mincho" w:hAnsi="Times New Roman" w:cs="Times New Roman"/>
          <w:lang w:val="vi-VN"/>
        </w:rPr>
        <w:t>h</w:t>
      </w:r>
      <w:r w:rsidRPr="003E62E6">
        <w:rPr>
          <w:rFonts w:ascii="Times New Roman" w:eastAsia="MS Mincho" w:hAnsi="Times New Roman" w:cs="Times New Roman"/>
        </w:rPr>
        <w:t>.</w:t>
      </w:r>
      <w:r w:rsidRPr="003E62E6">
        <w:rPr>
          <w:rFonts w:ascii="Times New Roman" w:eastAsia="MS Mincho" w:hAnsi="Times New Roman" w:cs="Times New Roman"/>
        </w:rPr>
        <w:t>下半月</w:t>
      </w:r>
      <w:r w:rsidRPr="003E62E6">
        <w:rPr>
          <w:rFonts w:ascii="Times New Roman" w:hAnsi="Times New Roman" w:cs="Times New Roman"/>
        </w:rPr>
        <w:t>xià bànyuè (dưới-nửa-tháng) “nửa cuối tháng”</w:t>
      </w:r>
    </w:p>
    <w:p w14:paraId="72DA886C" w14:textId="537ED1D6" w:rsidR="00A13283" w:rsidRPr="003E62E6" w:rsidRDefault="00A13283" w:rsidP="003E62E6">
      <w:pPr>
        <w:spacing w:after="120" w:line="240" w:lineRule="auto"/>
        <w:jc w:val="both"/>
        <w:rPr>
          <w:rFonts w:ascii="Times New Roman" w:eastAsia="MS Mincho" w:hAnsi="Times New Roman" w:cs="Times New Roman"/>
          <w:lang w:val="vi-VN"/>
        </w:rPr>
      </w:pPr>
      <w:r w:rsidRPr="003E62E6">
        <w:rPr>
          <w:rFonts w:ascii="Times New Roman" w:eastAsia="MS Mincho" w:hAnsi="Times New Roman" w:cs="Times New Roman"/>
          <w:lang w:val="vi-VN"/>
        </w:rPr>
        <w:t>Tương tự như (</w:t>
      </w:r>
      <w:r w:rsidR="00F803A9" w:rsidRPr="003E62E6">
        <w:rPr>
          <w:rFonts w:ascii="Times New Roman" w:eastAsia="MS Mincho" w:hAnsi="Times New Roman" w:cs="Times New Roman"/>
          <w:lang w:val="vi-VN"/>
        </w:rPr>
        <w:t>6</w:t>
      </w:r>
      <w:r w:rsidRPr="003E62E6">
        <w:rPr>
          <w:rFonts w:ascii="Times New Roman" w:eastAsia="MS Mincho" w:hAnsi="Times New Roman" w:cs="Times New Roman"/>
          <w:lang w:val="vi-VN"/>
        </w:rPr>
        <w:t>), (</w:t>
      </w:r>
      <w:r w:rsidR="00F803A9" w:rsidRPr="003E62E6">
        <w:rPr>
          <w:rFonts w:ascii="Times New Roman" w:eastAsia="MS Mincho" w:hAnsi="Times New Roman" w:cs="Times New Roman"/>
          <w:lang w:val="vi-VN"/>
        </w:rPr>
        <w:t>7</w:t>
      </w:r>
      <w:r w:rsidRPr="003E62E6">
        <w:rPr>
          <w:rFonts w:ascii="Times New Roman" w:eastAsia="MS Mincho" w:hAnsi="Times New Roman" w:cs="Times New Roman"/>
          <w:lang w:val="vi-VN"/>
        </w:rPr>
        <w:t>), quan hệ thời gian giữa (</w:t>
      </w:r>
      <w:r w:rsidR="00F803A9" w:rsidRPr="003E62E6">
        <w:rPr>
          <w:rFonts w:ascii="Times New Roman" w:eastAsia="MS Mincho" w:hAnsi="Times New Roman" w:cs="Times New Roman"/>
          <w:lang w:val="vi-VN"/>
        </w:rPr>
        <w:t>8</w:t>
      </w:r>
      <w:r w:rsidRPr="003E62E6">
        <w:rPr>
          <w:rFonts w:ascii="Times New Roman" w:eastAsia="MS Mincho" w:hAnsi="Times New Roman" w:cs="Times New Roman"/>
          <w:lang w:val="vi-VN"/>
        </w:rPr>
        <w:t>a) – (</w:t>
      </w:r>
      <w:r w:rsidR="00F803A9" w:rsidRPr="003E62E6">
        <w:rPr>
          <w:rFonts w:ascii="Times New Roman" w:eastAsia="MS Mincho" w:hAnsi="Times New Roman" w:cs="Times New Roman"/>
          <w:lang w:val="vi-VN"/>
        </w:rPr>
        <w:t>8</w:t>
      </w:r>
      <w:r w:rsidRPr="003E62E6">
        <w:rPr>
          <w:rFonts w:ascii="Times New Roman" w:eastAsia="MS Mincho" w:hAnsi="Times New Roman" w:cs="Times New Roman"/>
          <w:lang w:val="vi-VN"/>
        </w:rPr>
        <w:t>b), (</w:t>
      </w:r>
      <w:r w:rsidR="00F803A9" w:rsidRPr="003E62E6">
        <w:rPr>
          <w:rFonts w:ascii="Times New Roman" w:eastAsia="MS Mincho" w:hAnsi="Times New Roman" w:cs="Times New Roman"/>
          <w:lang w:val="vi-VN"/>
        </w:rPr>
        <w:t>8</w:t>
      </w:r>
      <w:r w:rsidRPr="003E62E6">
        <w:rPr>
          <w:rFonts w:ascii="Times New Roman" w:eastAsia="MS Mincho" w:hAnsi="Times New Roman" w:cs="Times New Roman"/>
          <w:lang w:val="vi-VN"/>
        </w:rPr>
        <w:t>c) – (</w:t>
      </w:r>
      <w:r w:rsidR="00F803A9" w:rsidRPr="003E62E6">
        <w:rPr>
          <w:rFonts w:ascii="Times New Roman" w:eastAsia="MS Mincho" w:hAnsi="Times New Roman" w:cs="Times New Roman"/>
          <w:lang w:val="vi-VN"/>
        </w:rPr>
        <w:t>8</w:t>
      </w:r>
      <w:r w:rsidRPr="003E62E6">
        <w:rPr>
          <w:rFonts w:ascii="Times New Roman" w:eastAsia="MS Mincho" w:hAnsi="Times New Roman" w:cs="Times New Roman"/>
          <w:lang w:val="vi-VN"/>
        </w:rPr>
        <w:t>d), (</w:t>
      </w:r>
      <w:r w:rsidR="00F803A9" w:rsidRPr="003E62E6">
        <w:rPr>
          <w:rFonts w:ascii="Times New Roman" w:eastAsia="MS Mincho" w:hAnsi="Times New Roman" w:cs="Times New Roman"/>
          <w:lang w:val="vi-VN"/>
        </w:rPr>
        <w:t>8</w:t>
      </w:r>
      <w:r w:rsidRPr="003E62E6">
        <w:rPr>
          <w:rFonts w:ascii="Times New Roman" w:eastAsia="MS Mincho" w:hAnsi="Times New Roman" w:cs="Times New Roman"/>
          <w:lang w:val="vi-VN"/>
        </w:rPr>
        <w:t>e) – (</w:t>
      </w:r>
      <w:r w:rsidR="00F803A9" w:rsidRPr="003E62E6">
        <w:rPr>
          <w:rFonts w:ascii="Times New Roman" w:eastAsia="MS Mincho" w:hAnsi="Times New Roman" w:cs="Times New Roman"/>
          <w:lang w:val="vi-VN"/>
        </w:rPr>
        <w:t>8</w:t>
      </w:r>
      <w:r w:rsidRPr="003E62E6">
        <w:rPr>
          <w:rFonts w:ascii="Times New Roman" w:eastAsia="MS Mincho" w:hAnsi="Times New Roman" w:cs="Times New Roman"/>
          <w:lang w:val="vi-VN"/>
        </w:rPr>
        <w:t>f), (</w:t>
      </w:r>
      <w:r w:rsidR="00F803A9" w:rsidRPr="003E62E6">
        <w:rPr>
          <w:rFonts w:ascii="Times New Roman" w:eastAsia="MS Mincho" w:hAnsi="Times New Roman" w:cs="Times New Roman"/>
          <w:lang w:val="vi-VN"/>
        </w:rPr>
        <w:t>8</w:t>
      </w:r>
      <w:r w:rsidRPr="003E62E6">
        <w:rPr>
          <w:rFonts w:ascii="Times New Roman" w:eastAsia="MS Mincho" w:hAnsi="Times New Roman" w:cs="Times New Roman"/>
          <w:lang w:val="vi-VN"/>
        </w:rPr>
        <w:t>g) – (</w:t>
      </w:r>
      <w:r w:rsidR="00F803A9" w:rsidRPr="003E62E6">
        <w:rPr>
          <w:rFonts w:ascii="Times New Roman" w:eastAsia="MS Mincho" w:hAnsi="Times New Roman" w:cs="Times New Roman"/>
          <w:lang w:val="vi-VN"/>
        </w:rPr>
        <w:t>8</w:t>
      </w:r>
      <w:r w:rsidRPr="003E62E6">
        <w:rPr>
          <w:rFonts w:ascii="Times New Roman" w:eastAsia="MS Mincho" w:hAnsi="Times New Roman" w:cs="Times New Roman"/>
          <w:lang w:val="vi-VN"/>
        </w:rPr>
        <w:t>h) là quan hệ sớm hơn - muộn hơn, độc lập với vai trò của người quan sát. Khác với các trường hợp ở (</w:t>
      </w:r>
      <w:r w:rsidR="00F803A9" w:rsidRPr="003E62E6">
        <w:rPr>
          <w:rFonts w:ascii="Times New Roman" w:eastAsia="MS Mincho" w:hAnsi="Times New Roman" w:cs="Times New Roman"/>
          <w:lang w:val="vi-VN"/>
        </w:rPr>
        <w:t>7</w:t>
      </w:r>
      <w:r w:rsidRPr="003E62E6">
        <w:rPr>
          <w:rFonts w:ascii="Times New Roman" w:eastAsia="MS Mincho" w:hAnsi="Times New Roman" w:cs="Times New Roman"/>
          <w:lang w:val="vi-VN"/>
        </w:rPr>
        <w:t>), nơi kết hợp gồm thành tố chỉ hướng trục dọc + thành tố chỉ đơn vị thời gian, các ví dụ ở (</w:t>
      </w:r>
      <w:r w:rsidR="00F803A9" w:rsidRPr="003E62E6">
        <w:rPr>
          <w:rFonts w:ascii="Times New Roman" w:eastAsia="MS Mincho" w:hAnsi="Times New Roman" w:cs="Times New Roman"/>
          <w:lang w:val="vi-VN"/>
        </w:rPr>
        <w:t>8</w:t>
      </w:r>
      <w:r w:rsidRPr="003E62E6">
        <w:rPr>
          <w:rFonts w:ascii="Times New Roman" w:eastAsia="MS Mincho" w:hAnsi="Times New Roman" w:cs="Times New Roman"/>
          <w:lang w:val="vi-VN"/>
        </w:rPr>
        <w:t xml:space="preserve">)  có thêm thành tố phân lượng </w:t>
      </w:r>
      <w:r w:rsidRPr="003E62E6">
        <w:rPr>
          <w:rFonts w:ascii="Times New Roman" w:eastAsia="MS Mincho" w:hAnsi="Times New Roman" w:cs="Times New Roman"/>
          <w:lang w:val="vi-VN"/>
        </w:rPr>
        <w:lastRenderedPageBreak/>
        <w:t>半</w:t>
      </w:r>
      <w:r w:rsidRPr="003E62E6">
        <w:rPr>
          <w:rFonts w:ascii="Times New Roman" w:eastAsia="MS Mincho" w:hAnsi="Times New Roman" w:cs="Times New Roman"/>
          <w:lang w:val="vi-VN"/>
        </w:rPr>
        <w:t xml:space="preserve"> </w:t>
      </w:r>
      <w:r w:rsidRPr="003E62E6">
        <w:rPr>
          <w:rFonts w:ascii="Times New Roman" w:hAnsi="Times New Roman" w:cs="Times New Roman"/>
        </w:rPr>
        <w:t>bàn</w:t>
      </w:r>
      <w:r w:rsidRPr="003E62E6">
        <w:rPr>
          <w:rFonts w:ascii="Times New Roman" w:hAnsi="Times New Roman" w:cs="Times New Roman"/>
          <w:lang w:val="vi-VN"/>
        </w:rPr>
        <w:t xml:space="preserve"> (nửa)</w:t>
      </w:r>
      <w:r w:rsidRPr="003E62E6">
        <w:rPr>
          <w:rFonts w:ascii="Times New Roman" w:eastAsia="MS Mincho" w:hAnsi="Times New Roman" w:cs="Times New Roman"/>
          <w:lang w:val="vi-VN"/>
        </w:rPr>
        <w:t>. Hệ thống định danh thời gian có kết cấu như ở (</w:t>
      </w:r>
      <w:r w:rsidR="00F803A9" w:rsidRPr="003E62E6">
        <w:rPr>
          <w:rFonts w:ascii="Times New Roman" w:eastAsia="MS Mincho" w:hAnsi="Times New Roman" w:cs="Times New Roman"/>
          <w:lang w:val="vi-VN"/>
        </w:rPr>
        <w:t>8</w:t>
      </w:r>
      <w:r w:rsidRPr="003E62E6">
        <w:rPr>
          <w:rFonts w:ascii="Times New Roman" w:eastAsia="MS Mincho" w:hAnsi="Times New Roman" w:cs="Times New Roman"/>
          <w:lang w:val="vi-VN"/>
        </w:rPr>
        <w:t xml:space="preserve">) là hệ thống không có với các yếu tố trục dọc trong tiếng Việt. </w:t>
      </w:r>
    </w:p>
    <w:p w14:paraId="44B07CC3" w14:textId="77777777" w:rsidR="00A13283" w:rsidRPr="003E62E6" w:rsidRDefault="00A13283" w:rsidP="003E62E6">
      <w:pPr>
        <w:spacing w:after="120" w:line="240" w:lineRule="auto"/>
        <w:ind w:right="12"/>
        <w:jc w:val="both"/>
        <w:rPr>
          <w:rFonts w:ascii="Times New Roman" w:hAnsi="Times New Roman" w:cs="Times New Roman"/>
          <w:lang w:val="vi-VN"/>
        </w:rPr>
      </w:pPr>
      <w:r w:rsidRPr="003E62E6">
        <w:rPr>
          <w:rFonts w:ascii="Times New Roman" w:hAnsi="Times New Roman" w:cs="Times New Roman"/>
          <w:lang w:val="vi-VN"/>
        </w:rPr>
        <w:t>Trong tiếng Quan Thoại còn có các biểu đạt có kết cấu gồm từ chỉ bộ phận vật thể theo trục dọc kết hợp với từ chỉ đơn vị thời gian để phân đoạn thời khoảng cấu thành đơn vị thời gian đó, ví dụ:</w:t>
      </w:r>
    </w:p>
    <w:p w14:paraId="41AF2379" w14:textId="44802EEE" w:rsidR="00A13283" w:rsidRPr="003E62E6" w:rsidRDefault="00A13283" w:rsidP="003E62E6">
      <w:pPr>
        <w:spacing w:after="120" w:line="240" w:lineRule="auto"/>
        <w:jc w:val="both"/>
        <w:rPr>
          <w:rFonts w:ascii="Times New Roman" w:hAnsi="Times New Roman" w:cs="Times New Roman"/>
        </w:rPr>
      </w:pPr>
      <w:r w:rsidRPr="003E62E6">
        <w:rPr>
          <w:rFonts w:ascii="Times New Roman" w:eastAsia="MS Mincho" w:hAnsi="Times New Roman" w:cs="Times New Roman"/>
          <w:lang w:val="vi-VN"/>
        </w:rPr>
        <w:t>(</w:t>
      </w:r>
      <w:r w:rsidR="00F803A9" w:rsidRPr="003E62E6">
        <w:rPr>
          <w:rFonts w:ascii="Times New Roman" w:eastAsia="MS Mincho" w:hAnsi="Times New Roman" w:cs="Times New Roman"/>
          <w:lang w:val="vi-VN"/>
        </w:rPr>
        <w:t>9</w:t>
      </w:r>
      <w:r w:rsidRPr="003E62E6">
        <w:rPr>
          <w:rFonts w:ascii="Times New Roman" w:eastAsia="MS Mincho" w:hAnsi="Times New Roman" w:cs="Times New Roman"/>
          <w:lang w:val="vi-VN"/>
        </w:rPr>
        <w:t>)</w:t>
      </w:r>
      <w:r w:rsidRPr="003E62E6">
        <w:rPr>
          <w:rFonts w:ascii="Times New Roman" w:eastAsia="MS Mincho" w:hAnsi="Times New Roman" w:cs="Times New Roman"/>
          <w:lang w:val="vi-VN"/>
        </w:rPr>
        <w:tab/>
        <w:t xml:space="preserve">a. </w:t>
      </w:r>
      <w:r w:rsidRPr="003E62E6">
        <w:rPr>
          <w:rFonts w:ascii="Times New Roman" w:eastAsia="MS Mincho" w:hAnsi="Times New Roman" w:cs="Times New Roman"/>
          <w:lang w:val="vi-VN"/>
        </w:rPr>
        <w:t>月</w:t>
      </w:r>
      <w:r w:rsidRPr="003E62E6">
        <w:rPr>
          <w:rFonts w:ascii="Times New Roman" w:eastAsia="Microsoft JhengHei" w:hAnsi="Times New Roman" w:cs="Times New Roman"/>
          <w:lang w:val="vi-VN"/>
        </w:rPr>
        <w:t>头</w:t>
      </w:r>
      <w:r w:rsidRPr="003E62E6">
        <w:rPr>
          <w:rFonts w:ascii="Times New Roman" w:eastAsia="Microsoft JhengHei" w:hAnsi="Times New Roman" w:cs="Times New Roman"/>
        </w:rPr>
        <w:t xml:space="preserve"> </w:t>
      </w:r>
      <w:r w:rsidRPr="003E62E6">
        <w:rPr>
          <w:rFonts w:ascii="Times New Roman" w:hAnsi="Times New Roman" w:cs="Times New Roman"/>
        </w:rPr>
        <w:t>yuètóu (tháng</w:t>
      </w:r>
      <w:r w:rsidRPr="003E62E6">
        <w:rPr>
          <w:rFonts w:ascii="Times New Roman" w:hAnsi="Times New Roman" w:cs="Times New Roman"/>
          <w:lang w:val="vi-VN"/>
        </w:rPr>
        <w:t xml:space="preserve"> </w:t>
      </w:r>
      <w:r w:rsidRPr="003E62E6">
        <w:rPr>
          <w:rFonts w:ascii="Times New Roman" w:hAnsi="Times New Roman" w:cs="Times New Roman"/>
        </w:rPr>
        <w:t>-</w:t>
      </w:r>
      <w:r w:rsidRPr="003E62E6">
        <w:rPr>
          <w:rFonts w:ascii="Times New Roman" w:hAnsi="Times New Roman" w:cs="Times New Roman"/>
          <w:lang w:val="vi-VN"/>
        </w:rPr>
        <w:t xml:space="preserve"> </w:t>
      </w:r>
      <w:r w:rsidRPr="003E62E6">
        <w:rPr>
          <w:rFonts w:ascii="Times New Roman" w:hAnsi="Times New Roman" w:cs="Times New Roman"/>
        </w:rPr>
        <w:t>đầu) “đầu tháng”</w:t>
      </w:r>
    </w:p>
    <w:p w14:paraId="76F0C29A" w14:textId="77777777" w:rsidR="00A13283" w:rsidRPr="003E62E6" w:rsidRDefault="00A13283" w:rsidP="003E62E6">
      <w:pPr>
        <w:spacing w:after="120" w:line="240" w:lineRule="auto"/>
        <w:ind w:firstLine="284"/>
        <w:jc w:val="both"/>
        <w:rPr>
          <w:rFonts w:ascii="Times New Roman" w:hAnsi="Times New Roman" w:cs="Times New Roman"/>
          <w:lang w:val="vi-VN"/>
        </w:rPr>
      </w:pPr>
      <w:r w:rsidRPr="003E62E6">
        <w:rPr>
          <w:rFonts w:ascii="Times New Roman" w:hAnsi="Times New Roman" w:cs="Times New Roman"/>
        </w:rPr>
        <w:tab/>
      </w:r>
      <w:r w:rsidRPr="003E62E6">
        <w:rPr>
          <w:rFonts w:ascii="Times New Roman" w:hAnsi="Times New Roman" w:cs="Times New Roman"/>
          <w:lang w:val="vi-VN"/>
        </w:rPr>
        <w:t xml:space="preserve">b. </w:t>
      </w:r>
      <w:r w:rsidRPr="003E62E6">
        <w:rPr>
          <w:rFonts w:ascii="Times New Roman" w:eastAsia="MS Mincho" w:hAnsi="Times New Roman" w:cs="Times New Roman"/>
          <w:lang w:val="vi-VN"/>
        </w:rPr>
        <w:t>月底</w:t>
      </w:r>
      <w:r w:rsidRPr="003E62E6">
        <w:rPr>
          <w:rFonts w:ascii="Times New Roman" w:eastAsia="MS Mincho" w:hAnsi="Times New Roman" w:cs="Times New Roman"/>
        </w:rPr>
        <w:t xml:space="preserve"> </w:t>
      </w:r>
      <w:r w:rsidRPr="003E62E6">
        <w:rPr>
          <w:rFonts w:ascii="Times New Roman" w:hAnsi="Times New Roman" w:cs="Times New Roman"/>
        </w:rPr>
        <w:t>yuèdǐ (tháng</w:t>
      </w:r>
      <w:r w:rsidRPr="003E62E6">
        <w:rPr>
          <w:rFonts w:ascii="Times New Roman" w:hAnsi="Times New Roman" w:cs="Times New Roman"/>
          <w:lang w:val="vi-VN"/>
        </w:rPr>
        <w:t xml:space="preserve"> </w:t>
      </w:r>
      <w:r w:rsidRPr="003E62E6">
        <w:rPr>
          <w:rFonts w:ascii="Times New Roman" w:hAnsi="Times New Roman" w:cs="Times New Roman"/>
        </w:rPr>
        <w:t>-</w:t>
      </w:r>
      <w:r w:rsidRPr="003E62E6">
        <w:rPr>
          <w:rFonts w:ascii="Times New Roman" w:hAnsi="Times New Roman" w:cs="Times New Roman"/>
          <w:lang w:val="vi-VN"/>
        </w:rPr>
        <w:t xml:space="preserve"> </w:t>
      </w:r>
      <w:r w:rsidRPr="003E62E6">
        <w:rPr>
          <w:rFonts w:ascii="Times New Roman" w:hAnsi="Times New Roman" w:cs="Times New Roman"/>
        </w:rPr>
        <w:t>đáy) “cuối tháng”</w:t>
      </w:r>
    </w:p>
    <w:p w14:paraId="0D66927F" w14:textId="77777777" w:rsidR="00A13283" w:rsidRPr="003E62E6" w:rsidRDefault="00A13283" w:rsidP="003E62E6">
      <w:pPr>
        <w:spacing w:after="120" w:line="240" w:lineRule="auto"/>
        <w:ind w:firstLine="284"/>
        <w:jc w:val="both"/>
        <w:rPr>
          <w:rFonts w:ascii="Times New Roman" w:hAnsi="Times New Roman" w:cs="Times New Roman"/>
        </w:rPr>
      </w:pPr>
      <w:r w:rsidRPr="003E62E6">
        <w:rPr>
          <w:rFonts w:ascii="Times New Roman" w:hAnsi="Times New Roman" w:cs="Times New Roman"/>
          <w:lang w:val="vi-VN"/>
        </w:rPr>
        <w:tab/>
        <w:t xml:space="preserve">c. </w:t>
      </w:r>
      <w:r w:rsidRPr="003E62E6">
        <w:rPr>
          <w:rFonts w:ascii="Times New Roman" w:eastAsia="MS Mincho" w:hAnsi="Times New Roman" w:cs="Times New Roman"/>
        </w:rPr>
        <w:t>年</w:t>
      </w:r>
      <w:r w:rsidRPr="003E62E6">
        <w:rPr>
          <w:rFonts w:ascii="Times New Roman" w:eastAsia="MS Mincho" w:hAnsi="Times New Roman" w:cs="Times New Roman"/>
        </w:rPr>
        <w:t xml:space="preserve"> </w:t>
      </w:r>
      <w:r w:rsidRPr="003E62E6">
        <w:rPr>
          <w:rFonts w:ascii="Times New Roman" w:eastAsia="Microsoft JhengHei" w:hAnsi="Times New Roman" w:cs="Times New Roman"/>
          <w:lang w:val="vi-VN"/>
        </w:rPr>
        <w:t>头</w:t>
      </w:r>
      <w:r w:rsidRPr="003E62E6">
        <w:rPr>
          <w:rFonts w:ascii="Times New Roman" w:eastAsia="Microsoft JhengHei" w:hAnsi="Times New Roman" w:cs="Times New Roman"/>
        </w:rPr>
        <w:t xml:space="preserve"> </w:t>
      </w:r>
      <w:r w:rsidRPr="003E62E6">
        <w:rPr>
          <w:rFonts w:ascii="Times New Roman" w:hAnsi="Times New Roman" w:cs="Times New Roman"/>
        </w:rPr>
        <w:t>niántóu (năm</w:t>
      </w:r>
      <w:r w:rsidRPr="003E62E6">
        <w:rPr>
          <w:rFonts w:ascii="Times New Roman" w:hAnsi="Times New Roman" w:cs="Times New Roman"/>
          <w:lang w:val="vi-VN"/>
        </w:rPr>
        <w:t xml:space="preserve"> </w:t>
      </w:r>
      <w:r w:rsidRPr="003E62E6">
        <w:rPr>
          <w:rFonts w:ascii="Times New Roman" w:hAnsi="Times New Roman" w:cs="Times New Roman"/>
        </w:rPr>
        <w:t>-</w:t>
      </w:r>
      <w:r w:rsidRPr="003E62E6">
        <w:rPr>
          <w:rFonts w:ascii="Times New Roman" w:hAnsi="Times New Roman" w:cs="Times New Roman"/>
          <w:lang w:val="vi-VN"/>
        </w:rPr>
        <w:t xml:space="preserve"> </w:t>
      </w:r>
      <w:r w:rsidRPr="003E62E6">
        <w:rPr>
          <w:rFonts w:ascii="Times New Roman" w:hAnsi="Times New Roman" w:cs="Times New Roman"/>
        </w:rPr>
        <w:t>đầu) “đầu năm”</w:t>
      </w:r>
    </w:p>
    <w:p w14:paraId="330ED20D" w14:textId="77777777" w:rsidR="00A13283" w:rsidRPr="003E62E6" w:rsidRDefault="00A13283" w:rsidP="003E62E6">
      <w:pPr>
        <w:spacing w:after="120" w:line="240" w:lineRule="auto"/>
        <w:ind w:firstLine="284"/>
        <w:jc w:val="both"/>
        <w:rPr>
          <w:rFonts w:ascii="Times New Roman" w:hAnsi="Times New Roman" w:cs="Times New Roman"/>
          <w:lang w:val="vi-VN"/>
        </w:rPr>
      </w:pPr>
      <w:r w:rsidRPr="003E62E6">
        <w:rPr>
          <w:rFonts w:ascii="Times New Roman" w:hAnsi="Times New Roman" w:cs="Times New Roman"/>
        </w:rPr>
        <w:tab/>
      </w:r>
      <w:r w:rsidRPr="003E62E6">
        <w:rPr>
          <w:rFonts w:ascii="Times New Roman" w:hAnsi="Times New Roman" w:cs="Times New Roman"/>
          <w:lang w:val="vi-VN"/>
        </w:rPr>
        <w:t xml:space="preserve">d. </w:t>
      </w:r>
      <w:r w:rsidRPr="003E62E6">
        <w:rPr>
          <w:rFonts w:ascii="Times New Roman" w:eastAsia="MS Mincho" w:hAnsi="Times New Roman" w:cs="Times New Roman"/>
        </w:rPr>
        <w:t>年</w:t>
      </w:r>
      <w:r w:rsidRPr="003E62E6">
        <w:rPr>
          <w:rFonts w:ascii="Times New Roman" w:eastAsia="MS Mincho" w:hAnsi="Times New Roman" w:cs="Times New Roman"/>
          <w:lang w:val="vi-VN"/>
        </w:rPr>
        <w:t>底</w:t>
      </w:r>
      <w:r w:rsidRPr="003E62E6">
        <w:rPr>
          <w:rFonts w:ascii="Times New Roman" w:eastAsia="MS Mincho" w:hAnsi="Times New Roman" w:cs="Times New Roman"/>
        </w:rPr>
        <w:t xml:space="preserve"> </w:t>
      </w:r>
      <w:r w:rsidRPr="003E62E6">
        <w:rPr>
          <w:rFonts w:ascii="Times New Roman" w:hAnsi="Times New Roman" w:cs="Times New Roman"/>
        </w:rPr>
        <w:t>niándǐ (năm</w:t>
      </w:r>
      <w:r w:rsidRPr="003E62E6">
        <w:rPr>
          <w:rFonts w:ascii="Times New Roman" w:hAnsi="Times New Roman" w:cs="Times New Roman"/>
          <w:lang w:val="vi-VN"/>
        </w:rPr>
        <w:t xml:space="preserve"> </w:t>
      </w:r>
      <w:r w:rsidRPr="003E62E6">
        <w:rPr>
          <w:rFonts w:ascii="Times New Roman" w:hAnsi="Times New Roman" w:cs="Times New Roman"/>
        </w:rPr>
        <w:t>-</w:t>
      </w:r>
      <w:r w:rsidRPr="003E62E6">
        <w:rPr>
          <w:rFonts w:ascii="Times New Roman" w:hAnsi="Times New Roman" w:cs="Times New Roman"/>
          <w:lang w:val="vi-VN"/>
        </w:rPr>
        <w:t xml:space="preserve"> </w:t>
      </w:r>
      <w:r w:rsidRPr="003E62E6">
        <w:rPr>
          <w:rFonts w:ascii="Times New Roman" w:hAnsi="Times New Roman" w:cs="Times New Roman"/>
        </w:rPr>
        <w:t>đáy) “cuối năm”</w:t>
      </w:r>
    </w:p>
    <w:p w14:paraId="5A9D143D" w14:textId="77777777" w:rsidR="00A13283" w:rsidRPr="003E62E6" w:rsidRDefault="00A13283" w:rsidP="003E62E6">
      <w:pPr>
        <w:spacing w:after="120" w:line="240" w:lineRule="auto"/>
        <w:jc w:val="both"/>
        <w:rPr>
          <w:rFonts w:ascii="Times New Roman" w:hAnsi="Times New Roman" w:cs="Times New Roman"/>
          <w:lang w:val="vi-VN"/>
        </w:rPr>
      </w:pPr>
      <w:r w:rsidRPr="003E62E6">
        <w:rPr>
          <w:rFonts w:ascii="Times New Roman" w:hAnsi="Times New Roman" w:cs="Times New Roman"/>
          <w:lang w:val="vi-VN"/>
        </w:rPr>
        <w:t xml:space="preserve">Có thể xem đây là mô hình vật hoá trong quá trình không gian hoá các mối quan hệ thời gian trên trục dọc trong tiếng Quan Thoại. Mô hình này khó minh định trong tiếng Việt, do chỗ đối lập với </w:t>
      </w:r>
      <w:r w:rsidRPr="003E62E6">
        <w:rPr>
          <w:rFonts w:ascii="Times New Roman" w:hAnsi="Times New Roman" w:cs="Times New Roman"/>
          <w:i/>
          <w:iCs/>
          <w:lang w:val="vi-VN"/>
        </w:rPr>
        <w:t>đầu tháng</w:t>
      </w:r>
      <w:r w:rsidRPr="003E62E6">
        <w:rPr>
          <w:rFonts w:ascii="Times New Roman" w:hAnsi="Times New Roman" w:cs="Times New Roman"/>
          <w:lang w:val="vi-VN"/>
        </w:rPr>
        <w:t xml:space="preserve"> là </w:t>
      </w:r>
      <w:r w:rsidRPr="003E62E6">
        <w:rPr>
          <w:rFonts w:ascii="Times New Roman" w:hAnsi="Times New Roman" w:cs="Times New Roman"/>
          <w:i/>
          <w:iCs/>
          <w:lang w:val="vi-VN"/>
        </w:rPr>
        <w:t>cuối tháng</w:t>
      </w:r>
      <w:r w:rsidRPr="003E62E6">
        <w:rPr>
          <w:rFonts w:ascii="Times New Roman" w:hAnsi="Times New Roman" w:cs="Times New Roman"/>
          <w:lang w:val="vi-VN"/>
        </w:rPr>
        <w:t xml:space="preserve">, đối lập với </w:t>
      </w:r>
      <w:r w:rsidRPr="003E62E6">
        <w:rPr>
          <w:rFonts w:ascii="Times New Roman" w:hAnsi="Times New Roman" w:cs="Times New Roman"/>
          <w:i/>
          <w:iCs/>
          <w:lang w:val="vi-VN"/>
        </w:rPr>
        <w:t>đầu năm</w:t>
      </w:r>
      <w:r w:rsidRPr="003E62E6">
        <w:rPr>
          <w:rFonts w:ascii="Times New Roman" w:hAnsi="Times New Roman" w:cs="Times New Roman"/>
          <w:lang w:val="vi-VN"/>
        </w:rPr>
        <w:t xml:space="preserve"> là </w:t>
      </w:r>
      <w:r w:rsidRPr="003E62E6">
        <w:rPr>
          <w:rFonts w:ascii="Times New Roman" w:hAnsi="Times New Roman" w:cs="Times New Roman"/>
          <w:i/>
          <w:iCs/>
          <w:lang w:val="vi-VN"/>
        </w:rPr>
        <w:t>cuối năm</w:t>
      </w:r>
      <w:r w:rsidRPr="003E62E6">
        <w:rPr>
          <w:rFonts w:ascii="Times New Roman" w:hAnsi="Times New Roman" w:cs="Times New Roman"/>
          <w:lang w:val="vi-VN"/>
        </w:rPr>
        <w:t xml:space="preserve">; yếu tố </w:t>
      </w:r>
      <w:r w:rsidRPr="003E62E6">
        <w:rPr>
          <w:rFonts w:ascii="Times New Roman" w:hAnsi="Times New Roman" w:cs="Times New Roman"/>
          <w:i/>
          <w:iCs/>
          <w:lang w:val="vi-VN"/>
        </w:rPr>
        <w:t>cuối</w:t>
      </w:r>
      <w:r w:rsidRPr="003E62E6">
        <w:rPr>
          <w:rFonts w:ascii="Times New Roman" w:hAnsi="Times New Roman" w:cs="Times New Roman"/>
          <w:lang w:val="vi-VN"/>
        </w:rPr>
        <w:t xml:space="preserve"> đi ra khỏi hệ thống nhân hoá hoặc vật hoá đối với ý niệm thời gian. Tuy nhiên, sự đồ chiếu đầu - cuối từ không gian sang thời gian được xem là thuộc về trục ngang (Nguyễn Văn Hán, 2011) nên đã có sự chuyển di kịch cảnh không gian trên trục ngang sang miền thời gian, theo đó, </w:t>
      </w:r>
      <w:r w:rsidRPr="003E62E6">
        <w:rPr>
          <w:rFonts w:ascii="Times New Roman" w:hAnsi="Times New Roman" w:cs="Times New Roman"/>
          <w:i/>
          <w:iCs/>
          <w:lang w:val="vi-VN"/>
        </w:rPr>
        <w:t>đầu</w:t>
      </w:r>
      <w:r w:rsidRPr="003E62E6">
        <w:rPr>
          <w:rFonts w:ascii="Times New Roman" w:hAnsi="Times New Roman" w:cs="Times New Roman"/>
          <w:lang w:val="vi-VN"/>
        </w:rPr>
        <w:t xml:space="preserve"> trong trường hợp </w:t>
      </w:r>
      <w:r w:rsidRPr="003E62E6">
        <w:rPr>
          <w:rFonts w:ascii="Times New Roman" w:hAnsi="Times New Roman" w:cs="Times New Roman"/>
          <w:i/>
          <w:iCs/>
          <w:lang w:val="vi-VN"/>
        </w:rPr>
        <w:t>đầu năm</w:t>
      </w:r>
      <w:r w:rsidRPr="003E62E6">
        <w:rPr>
          <w:rFonts w:ascii="Times New Roman" w:hAnsi="Times New Roman" w:cs="Times New Roman"/>
          <w:lang w:val="vi-VN"/>
        </w:rPr>
        <w:t xml:space="preserve">, </w:t>
      </w:r>
      <w:r w:rsidRPr="003E62E6">
        <w:rPr>
          <w:rFonts w:ascii="Times New Roman" w:hAnsi="Times New Roman" w:cs="Times New Roman"/>
          <w:i/>
          <w:iCs/>
          <w:lang w:val="vi-VN"/>
        </w:rPr>
        <w:t>đầu tháng</w:t>
      </w:r>
      <w:r w:rsidRPr="003E62E6">
        <w:rPr>
          <w:rFonts w:ascii="Times New Roman" w:hAnsi="Times New Roman" w:cs="Times New Roman"/>
          <w:lang w:val="vi-VN"/>
        </w:rPr>
        <w:t xml:space="preserve"> là yếu tố của trục ngang. Như vậy tiếng Việt và tiếng Quan Thoại vừa có điểm gặp gỡ vừa có điểm khác biệt trong nhận thức về thời gian và mã hoá chúng vào ngôn ngữ. </w:t>
      </w:r>
    </w:p>
    <w:p w14:paraId="571E47FE" w14:textId="3940908F" w:rsidR="00A13283" w:rsidRPr="003E62E6" w:rsidRDefault="00A13283" w:rsidP="003E62E6">
      <w:pPr>
        <w:spacing w:after="120" w:line="240" w:lineRule="auto"/>
        <w:jc w:val="both"/>
        <w:rPr>
          <w:rFonts w:ascii="Times New Roman" w:hAnsi="Times New Roman" w:cs="Times New Roman"/>
          <w:lang w:val="vi-VN"/>
        </w:rPr>
      </w:pPr>
      <w:r w:rsidRPr="003E62E6">
        <w:rPr>
          <w:rFonts w:ascii="Times New Roman" w:hAnsi="Times New Roman" w:cs="Times New Roman"/>
          <w:lang w:val="vi-VN"/>
        </w:rPr>
        <w:t>Ngoài các kết hợp như ở (</w:t>
      </w:r>
      <w:r w:rsidR="00F803A9" w:rsidRPr="003E62E6">
        <w:rPr>
          <w:rFonts w:ascii="Times New Roman" w:hAnsi="Times New Roman" w:cs="Times New Roman"/>
          <w:lang w:val="vi-VN"/>
        </w:rPr>
        <w:t>6</w:t>
      </w:r>
      <w:r w:rsidRPr="003E62E6">
        <w:rPr>
          <w:rFonts w:ascii="Times New Roman" w:hAnsi="Times New Roman" w:cs="Times New Roman"/>
          <w:lang w:val="vi-VN"/>
        </w:rPr>
        <w:t xml:space="preserve">), các yếu tố trục dọc </w:t>
      </w:r>
      <w:r w:rsidRPr="003E62E6">
        <w:rPr>
          <w:rFonts w:ascii="Times New Roman" w:hAnsi="Times New Roman" w:cs="Times New Roman"/>
          <w:i/>
          <w:iCs/>
          <w:lang w:val="vi-VN"/>
        </w:rPr>
        <w:t>thượng</w:t>
      </w:r>
      <w:r w:rsidRPr="003E62E6">
        <w:rPr>
          <w:rFonts w:ascii="Times New Roman" w:hAnsi="Times New Roman" w:cs="Times New Roman"/>
          <w:lang w:val="vi-VN"/>
        </w:rPr>
        <w:t xml:space="preserve">, </w:t>
      </w:r>
      <w:r w:rsidRPr="003E62E6">
        <w:rPr>
          <w:rFonts w:ascii="Times New Roman" w:hAnsi="Times New Roman" w:cs="Times New Roman"/>
          <w:i/>
          <w:iCs/>
          <w:lang w:val="vi-VN"/>
        </w:rPr>
        <w:t>trung</w:t>
      </w:r>
      <w:r w:rsidRPr="003E62E6">
        <w:rPr>
          <w:rFonts w:ascii="Times New Roman" w:hAnsi="Times New Roman" w:cs="Times New Roman"/>
          <w:lang w:val="vi-VN"/>
        </w:rPr>
        <w:t xml:space="preserve">, </w:t>
      </w:r>
      <w:r w:rsidRPr="003E62E6">
        <w:rPr>
          <w:rFonts w:ascii="Times New Roman" w:hAnsi="Times New Roman" w:cs="Times New Roman"/>
          <w:i/>
          <w:iCs/>
          <w:lang w:val="vi-VN"/>
        </w:rPr>
        <w:t>hạ</w:t>
      </w:r>
      <w:r w:rsidRPr="003E62E6">
        <w:rPr>
          <w:rFonts w:ascii="Times New Roman" w:hAnsi="Times New Roman" w:cs="Times New Roman"/>
          <w:lang w:val="vi-VN"/>
        </w:rPr>
        <w:t xml:space="preserve"> trong tiếng Việt còn tham gia cấu thành các biểu đạt (</w:t>
      </w:r>
      <w:r w:rsidR="00F803A9" w:rsidRPr="003E62E6">
        <w:rPr>
          <w:rFonts w:ascii="Times New Roman" w:hAnsi="Times New Roman" w:cs="Times New Roman"/>
          <w:lang w:val="vi-VN"/>
        </w:rPr>
        <w:t>10</w:t>
      </w:r>
      <w:r w:rsidRPr="003E62E6">
        <w:rPr>
          <w:rFonts w:ascii="Times New Roman" w:hAnsi="Times New Roman" w:cs="Times New Roman"/>
          <w:lang w:val="vi-VN"/>
        </w:rPr>
        <w:t xml:space="preserve">) a. </w:t>
      </w:r>
      <w:r w:rsidRPr="003E62E6">
        <w:rPr>
          <w:rFonts w:ascii="Times New Roman" w:hAnsi="Times New Roman" w:cs="Times New Roman"/>
          <w:i/>
          <w:lang w:val="vi-VN"/>
        </w:rPr>
        <w:t>thượng nguyên</w:t>
      </w:r>
      <w:r w:rsidRPr="003E62E6">
        <w:rPr>
          <w:rFonts w:ascii="Times New Roman" w:hAnsi="Times New Roman" w:cs="Times New Roman"/>
          <w:iCs/>
          <w:lang w:val="vi-VN"/>
        </w:rPr>
        <w:t xml:space="preserve"> (rằm tháng giêng), b. </w:t>
      </w:r>
      <w:r w:rsidRPr="003E62E6">
        <w:rPr>
          <w:rFonts w:ascii="Times New Roman" w:hAnsi="Times New Roman" w:cs="Times New Roman"/>
          <w:i/>
          <w:lang w:val="vi-VN"/>
        </w:rPr>
        <w:t>trung nguyên</w:t>
      </w:r>
      <w:r w:rsidRPr="003E62E6">
        <w:rPr>
          <w:rFonts w:ascii="Times New Roman" w:hAnsi="Times New Roman" w:cs="Times New Roman"/>
          <w:iCs/>
          <w:lang w:val="vi-VN"/>
        </w:rPr>
        <w:t xml:space="preserve"> (rằm tháng bảy), c. </w:t>
      </w:r>
      <w:r w:rsidRPr="003E62E6">
        <w:rPr>
          <w:rFonts w:ascii="Times New Roman" w:hAnsi="Times New Roman" w:cs="Times New Roman"/>
          <w:i/>
          <w:lang w:val="vi-VN"/>
        </w:rPr>
        <w:t>hạ nguyên</w:t>
      </w:r>
      <w:r w:rsidRPr="003E62E6">
        <w:rPr>
          <w:rFonts w:ascii="Times New Roman" w:hAnsi="Times New Roman" w:cs="Times New Roman"/>
          <w:iCs/>
          <w:lang w:val="vi-VN"/>
        </w:rPr>
        <w:t xml:space="preserve"> (rằm tháng mười). Các biểu đạt này cũng chỉ các sự tình thời gian có quan hệ chuỗi, chỉ khác là chúng không cấu thành đơn vị thời gian lớn hơn như trường hợp </w:t>
      </w:r>
      <w:r w:rsidRPr="003E62E6">
        <w:rPr>
          <w:rFonts w:ascii="Times New Roman" w:hAnsi="Times New Roman" w:cs="Times New Roman"/>
          <w:lang w:val="vi-VN"/>
        </w:rPr>
        <w:t xml:space="preserve">‘thượng tuần’, ‘trung tuần’, ‘hạ tuần’. Các biểu đạt thời gian có chứa </w:t>
      </w:r>
      <w:r w:rsidRPr="003E62E6">
        <w:rPr>
          <w:rFonts w:ascii="Times New Roman" w:hAnsi="Times New Roman" w:cs="Times New Roman"/>
          <w:i/>
          <w:iCs/>
          <w:lang w:val="vi-VN"/>
        </w:rPr>
        <w:t>thượng, trung, hạ</w:t>
      </w:r>
      <w:r w:rsidRPr="003E62E6">
        <w:rPr>
          <w:rFonts w:ascii="Times New Roman" w:hAnsi="Times New Roman" w:cs="Times New Roman"/>
          <w:lang w:val="vi-VN"/>
        </w:rPr>
        <w:t xml:space="preserve"> cho thấy tồn tại dòng thời gian trục dọc trong tiếng Việt. Tuy nhiên, điều đáng lưu ý là </w:t>
      </w:r>
      <w:r w:rsidRPr="003E62E6">
        <w:rPr>
          <w:rFonts w:ascii="Times New Roman" w:hAnsi="Times New Roman" w:cs="Times New Roman"/>
          <w:i/>
          <w:lang w:val="vi-VN"/>
        </w:rPr>
        <w:t>thượng</w:t>
      </w:r>
      <w:r w:rsidRPr="003E62E6">
        <w:rPr>
          <w:rFonts w:ascii="Times New Roman" w:hAnsi="Times New Roman" w:cs="Times New Roman"/>
          <w:lang w:val="vi-VN"/>
        </w:rPr>
        <w:t xml:space="preserve">, </w:t>
      </w:r>
      <w:r w:rsidRPr="003E62E6">
        <w:rPr>
          <w:rFonts w:ascii="Times New Roman" w:hAnsi="Times New Roman" w:cs="Times New Roman"/>
          <w:i/>
          <w:iCs/>
          <w:lang w:val="vi-VN"/>
        </w:rPr>
        <w:t>trung</w:t>
      </w:r>
      <w:r w:rsidRPr="003E62E6">
        <w:rPr>
          <w:rFonts w:ascii="Times New Roman" w:hAnsi="Times New Roman" w:cs="Times New Roman"/>
          <w:lang w:val="vi-VN"/>
        </w:rPr>
        <w:t xml:space="preserve">, </w:t>
      </w:r>
      <w:r w:rsidRPr="003E62E6">
        <w:rPr>
          <w:rFonts w:ascii="Times New Roman" w:hAnsi="Times New Roman" w:cs="Times New Roman"/>
          <w:i/>
          <w:lang w:val="vi-VN"/>
        </w:rPr>
        <w:t>hạ</w:t>
      </w:r>
      <w:r w:rsidRPr="003E62E6">
        <w:rPr>
          <w:rFonts w:ascii="Times New Roman" w:hAnsi="Times New Roman" w:cs="Times New Roman"/>
          <w:lang w:val="vi-VN"/>
        </w:rPr>
        <w:t xml:space="preserve"> chỉ được sử dụng trong các kết hợp này mà không còn có quan hệ kết hợp với các danh từ chỉ đơn vị thời gian khác để tạo thành yếu tố từ vựng định danh thời gian. Bản thân </w:t>
      </w:r>
      <w:r w:rsidRPr="003E62E6">
        <w:rPr>
          <w:rFonts w:ascii="Times New Roman" w:hAnsi="Times New Roman" w:cs="Times New Roman"/>
          <w:i/>
          <w:iCs/>
          <w:lang w:val="vi-VN"/>
        </w:rPr>
        <w:t>thượng nguyên, trung nguyên, hạ nguyên, thượng tuần, trung tuần, hạ tuần</w:t>
      </w:r>
      <w:r w:rsidRPr="003E62E6">
        <w:rPr>
          <w:rFonts w:ascii="Times New Roman" w:hAnsi="Times New Roman" w:cs="Times New Roman"/>
          <w:lang w:val="vi-VN"/>
        </w:rPr>
        <w:t xml:space="preserve"> hiện tại cũng không mấy khi được sử dụng; chúng chỉ xuất hiện trong một số phạm vi như ngôn ngữ văn chương, ngôn ngữ dùng trong thiên văn, nông lịch, lễ hội. Thực tế này của </w:t>
      </w:r>
      <w:r w:rsidRPr="003E62E6">
        <w:rPr>
          <w:rFonts w:ascii="Times New Roman" w:hAnsi="Times New Roman" w:cs="Times New Roman"/>
          <w:i/>
          <w:lang w:val="vi-VN"/>
        </w:rPr>
        <w:t>thượng</w:t>
      </w:r>
      <w:r w:rsidRPr="003E62E6">
        <w:rPr>
          <w:rFonts w:ascii="Times New Roman" w:hAnsi="Times New Roman" w:cs="Times New Roman"/>
          <w:lang w:val="vi-VN"/>
        </w:rPr>
        <w:t xml:space="preserve">, </w:t>
      </w:r>
      <w:r w:rsidRPr="003E62E6">
        <w:rPr>
          <w:rFonts w:ascii="Times New Roman" w:hAnsi="Times New Roman" w:cs="Times New Roman"/>
          <w:i/>
          <w:iCs/>
          <w:lang w:val="vi-VN"/>
        </w:rPr>
        <w:t>trung</w:t>
      </w:r>
      <w:r w:rsidRPr="003E62E6">
        <w:rPr>
          <w:rFonts w:ascii="Times New Roman" w:hAnsi="Times New Roman" w:cs="Times New Roman"/>
          <w:lang w:val="vi-VN"/>
        </w:rPr>
        <w:t xml:space="preserve">, </w:t>
      </w:r>
      <w:r w:rsidRPr="003E62E6">
        <w:rPr>
          <w:rFonts w:ascii="Times New Roman" w:hAnsi="Times New Roman" w:cs="Times New Roman"/>
          <w:i/>
          <w:lang w:val="vi-VN"/>
        </w:rPr>
        <w:t>hạ</w:t>
      </w:r>
      <w:r w:rsidRPr="003E62E6">
        <w:rPr>
          <w:rFonts w:ascii="Times New Roman" w:hAnsi="Times New Roman" w:cs="Times New Roman"/>
          <w:lang w:val="vi-VN"/>
        </w:rPr>
        <w:t xml:space="preserve"> cho thấy sự khác biệt giữa tiếng Việt và tiếng Quan Thoại: trong tiếng Quan Thoại, các yếu tố trục dọc cấu tạo nhiều từ vựng biểu đạt thời gian, các từ này vẫn đang được sử dụng thường xuyên và phổ biến. </w:t>
      </w:r>
    </w:p>
    <w:p w14:paraId="3FBCC153" w14:textId="312C460F" w:rsidR="00A13283" w:rsidRPr="003E62E6" w:rsidRDefault="00A13283" w:rsidP="003E62E6">
      <w:pPr>
        <w:spacing w:after="120" w:line="240" w:lineRule="auto"/>
        <w:jc w:val="both"/>
        <w:rPr>
          <w:rFonts w:ascii="Times New Roman" w:eastAsia="MS Mincho" w:hAnsi="Times New Roman" w:cs="Times New Roman"/>
          <w:shd w:val="clear" w:color="auto" w:fill="FFFFFF"/>
          <w:lang w:val="vi-VN"/>
        </w:rPr>
      </w:pPr>
      <w:r w:rsidRPr="003E62E6">
        <w:rPr>
          <w:rFonts w:ascii="Times New Roman" w:eastAsia="MS Mincho" w:hAnsi="Times New Roman" w:cs="Times New Roman"/>
          <w:shd w:val="clear" w:color="auto" w:fill="FFFFFF"/>
          <w:lang w:val="vi-VN"/>
        </w:rPr>
        <w:t>Khác với các trường hợp ở (</w:t>
      </w:r>
      <w:r w:rsidR="00F803A9" w:rsidRPr="003E62E6">
        <w:rPr>
          <w:rFonts w:ascii="Times New Roman" w:eastAsia="MS Mincho" w:hAnsi="Times New Roman" w:cs="Times New Roman"/>
          <w:shd w:val="clear" w:color="auto" w:fill="FFFFFF"/>
          <w:lang w:val="vi-VN"/>
        </w:rPr>
        <w:t>4</w:t>
      </w:r>
      <w:r w:rsidRPr="003E62E6">
        <w:rPr>
          <w:rFonts w:ascii="Times New Roman" w:eastAsia="MS Mincho" w:hAnsi="Times New Roman" w:cs="Times New Roman"/>
          <w:shd w:val="clear" w:color="auto" w:fill="FFFFFF"/>
          <w:lang w:val="vi-VN"/>
        </w:rPr>
        <w:t>), (</w:t>
      </w:r>
      <w:r w:rsidR="00F803A9" w:rsidRPr="003E62E6">
        <w:rPr>
          <w:rFonts w:ascii="Times New Roman" w:eastAsia="MS Mincho" w:hAnsi="Times New Roman" w:cs="Times New Roman"/>
          <w:shd w:val="clear" w:color="auto" w:fill="FFFFFF"/>
          <w:lang w:val="vi-VN"/>
        </w:rPr>
        <w:t>5</w:t>
      </w:r>
      <w:r w:rsidRPr="003E62E6">
        <w:rPr>
          <w:rFonts w:ascii="Times New Roman" w:eastAsia="MS Mincho" w:hAnsi="Times New Roman" w:cs="Times New Roman"/>
          <w:shd w:val="clear" w:color="auto" w:fill="FFFFFF"/>
          <w:lang w:val="vi-VN"/>
        </w:rPr>
        <w:t>), các ví dụ ở (</w:t>
      </w:r>
      <w:r w:rsidR="00F803A9" w:rsidRPr="003E62E6">
        <w:rPr>
          <w:rFonts w:ascii="Times New Roman" w:eastAsia="MS Mincho" w:hAnsi="Times New Roman" w:cs="Times New Roman"/>
          <w:shd w:val="clear" w:color="auto" w:fill="FFFFFF"/>
          <w:lang w:val="vi-VN"/>
        </w:rPr>
        <w:t>6</w:t>
      </w:r>
      <w:r w:rsidRPr="003E62E6">
        <w:rPr>
          <w:rFonts w:ascii="Times New Roman" w:eastAsia="MS Mincho" w:hAnsi="Times New Roman" w:cs="Times New Roman"/>
          <w:shd w:val="clear" w:color="auto" w:fill="FFFFFF"/>
          <w:lang w:val="vi-VN"/>
        </w:rPr>
        <w:t>), (</w:t>
      </w:r>
      <w:r w:rsidR="00F803A9" w:rsidRPr="003E62E6">
        <w:rPr>
          <w:rFonts w:ascii="Times New Roman" w:eastAsia="MS Mincho" w:hAnsi="Times New Roman" w:cs="Times New Roman"/>
          <w:shd w:val="clear" w:color="auto" w:fill="FFFFFF"/>
          <w:lang w:val="vi-VN"/>
        </w:rPr>
        <w:t>7</w:t>
      </w:r>
      <w:r w:rsidRPr="003E62E6">
        <w:rPr>
          <w:rFonts w:ascii="Times New Roman" w:eastAsia="MS Mincho" w:hAnsi="Times New Roman" w:cs="Times New Roman"/>
          <w:shd w:val="clear" w:color="auto" w:fill="FFFFFF"/>
          <w:lang w:val="vi-VN"/>
        </w:rPr>
        <w:t>), (</w:t>
      </w:r>
      <w:r w:rsidR="00F803A9" w:rsidRPr="003E62E6">
        <w:rPr>
          <w:rFonts w:ascii="Times New Roman" w:eastAsia="MS Mincho" w:hAnsi="Times New Roman" w:cs="Times New Roman"/>
          <w:shd w:val="clear" w:color="auto" w:fill="FFFFFF"/>
          <w:lang w:val="vi-VN"/>
        </w:rPr>
        <w:t>8</w:t>
      </w:r>
      <w:r w:rsidRPr="003E62E6">
        <w:rPr>
          <w:rFonts w:ascii="Times New Roman" w:eastAsia="MS Mincho" w:hAnsi="Times New Roman" w:cs="Times New Roman"/>
          <w:shd w:val="clear" w:color="auto" w:fill="FFFFFF"/>
          <w:lang w:val="vi-VN"/>
        </w:rPr>
        <w:t>), (</w:t>
      </w:r>
      <w:r w:rsidR="00F803A9" w:rsidRPr="003E62E6">
        <w:rPr>
          <w:rFonts w:ascii="Times New Roman" w:eastAsia="MS Mincho" w:hAnsi="Times New Roman" w:cs="Times New Roman"/>
          <w:shd w:val="clear" w:color="auto" w:fill="FFFFFF"/>
          <w:lang w:val="vi-VN"/>
        </w:rPr>
        <w:t>9</w:t>
      </w:r>
      <w:r w:rsidRPr="003E62E6">
        <w:rPr>
          <w:rFonts w:ascii="Times New Roman" w:eastAsia="MS Mincho" w:hAnsi="Times New Roman" w:cs="Times New Roman"/>
          <w:shd w:val="clear" w:color="auto" w:fill="FFFFFF"/>
          <w:lang w:val="vi-VN"/>
        </w:rPr>
        <w:t>), (</w:t>
      </w:r>
      <w:r w:rsidR="00F803A9" w:rsidRPr="003E62E6">
        <w:rPr>
          <w:rFonts w:ascii="Times New Roman" w:eastAsia="MS Mincho" w:hAnsi="Times New Roman" w:cs="Times New Roman"/>
          <w:shd w:val="clear" w:color="auto" w:fill="FFFFFF"/>
          <w:lang w:val="vi-VN"/>
        </w:rPr>
        <w:t>10</w:t>
      </w:r>
      <w:r w:rsidRPr="003E62E6">
        <w:rPr>
          <w:rFonts w:ascii="Times New Roman" w:eastAsia="MS Mincho" w:hAnsi="Times New Roman" w:cs="Times New Roman"/>
          <w:shd w:val="clear" w:color="auto" w:fill="FFFFFF"/>
          <w:lang w:val="vi-VN"/>
        </w:rPr>
        <w:t xml:space="preserve">) không có sự tham gia của Ego vào quy chiếu, do vậy các sự tình thời gian không mang tính trực chỉ. Theo đó vị trí của một sự tình trong chuỗi được xác định là nhờ quy chiếu với một sự tình khác trong chuỗi. Quan hệ thời gian hiện diện là quan hệ sớm hơn – muộn hơn. </w:t>
      </w:r>
      <w:r w:rsidRPr="003E62E6">
        <w:rPr>
          <w:rFonts w:ascii="Times New Roman" w:eastAsia="MS Mincho" w:hAnsi="Times New Roman" w:cs="Times New Roman"/>
          <w:lang w:val="vi-VN"/>
        </w:rPr>
        <w:t>Các diễn ngữ ở (</w:t>
      </w:r>
      <w:r w:rsidR="00F803A9" w:rsidRPr="003E62E6">
        <w:rPr>
          <w:rFonts w:ascii="Times New Roman" w:eastAsia="MS Mincho" w:hAnsi="Times New Roman" w:cs="Times New Roman"/>
          <w:lang w:val="vi-VN"/>
        </w:rPr>
        <w:t>6</w:t>
      </w:r>
      <w:r w:rsidRPr="003E62E6">
        <w:rPr>
          <w:rFonts w:ascii="Times New Roman" w:eastAsia="MS Mincho" w:hAnsi="Times New Roman" w:cs="Times New Roman"/>
          <w:lang w:val="vi-VN"/>
        </w:rPr>
        <w:t>), (</w:t>
      </w:r>
      <w:r w:rsidR="00F803A9" w:rsidRPr="003E62E6">
        <w:rPr>
          <w:rFonts w:ascii="Times New Roman" w:eastAsia="MS Mincho" w:hAnsi="Times New Roman" w:cs="Times New Roman"/>
          <w:lang w:val="vi-VN"/>
        </w:rPr>
        <w:t>7</w:t>
      </w:r>
      <w:r w:rsidRPr="003E62E6">
        <w:rPr>
          <w:rFonts w:ascii="Times New Roman" w:eastAsia="MS Mincho" w:hAnsi="Times New Roman" w:cs="Times New Roman"/>
          <w:lang w:val="vi-VN"/>
        </w:rPr>
        <w:t>), (</w:t>
      </w:r>
      <w:r w:rsidR="00F803A9" w:rsidRPr="003E62E6">
        <w:rPr>
          <w:rFonts w:ascii="Times New Roman" w:eastAsia="MS Mincho" w:hAnsi="Times New Roman" w:cs="Times New Roman"/>
          <w:lang w:val="vi-VN"/>
        </w:rPr>
        <w:t>8</w:t>
      </w:r>
      <w:r w:rsidRPr="003E62E6">
        <w:rPr>
          <w:rFonts w:ascii="Times New Roman" w:eastAsia="MS Mincho" w:hAnsi="Times New Roman" w:cs="Times New Roman"/>
          <w:lang w:val="vi-VN"/>
        </w:rPr>
        <w:t>), (</w:t>
      </w:r>
      <w:r w:rsidR="00F803A9" w:rsidRPr="003E62E6">
        <w:rPr>
          <w:rFonts w:ascii="Times New Roman" w:eastAsia="MS Mincho" w:hAnsi="Times New Roman" w:cs="Times New Roman"/>
          <w:lang w:val="vi-VN"/>
        </w:rPr>
        <w:t>9</w:t>
      </w:r>
      <w:r w:rsidRPr="003E62E6">
        <w:rPr>
          <w:rFonts w:ascii="Times New Roman" w:eastAsia="MS Mincho" w:hAnsi="Times New Roman" w:cs="Times New Roman"/>
          <w:lang w:val="vi-VN"/>
        </w:rPr>
        <w:t xml:space="preserve">) cho thấy </w:t>
      </w:r>
      <w:r w:rsidRPr="003E62E6">
        <w:rPr>
          <w:rFonts w:ascii="Times New Roman" w:eastAsia="MS Mincho" w:hAnsi="Times New Roman" w:cs="Times New Roman"/>
          <w:shd w:val="clear" w:color="auto" w:fill="FFFFFF"/>
          <w:lang w:val="vi-VN"/>
        </w:rPr>
        <w:t xml:space="preserve">trục trên - dưới trong không gian được chuyển di để nhận thức quan hệ sớm hơn - muộn hơn trong một thời khoảng qui ước ở cả tiếng Việt và tiếng Quan Thoại. Điểm khác là trong tiếng Việt, chỉ đơn vị thời gian tháng dung chứa các phân đoạn này trong khi với tiếng Quan Thoại, sự chuyển di diễn ra với các đơn vị ngày, đêm, tháng, năm. </w:t>
      </w:r>
    </w:p>
    <w:p w14:paraId="47517620" w14:textId="77777777" w:rsidR="00A13283" w:rsidRPr="003E62E6" w:rsidRDefault="00A13283" w:rsidP="003E62E6">
      <w:pPr>
        <w:spacing w:after="120" w:line="240" w:lineRule="auto"/>
        <w:jc w:val="both"/>
        <w:rPr>
          <w:rFonts w:ascii="Times New Roman" w:hAnsi="Times New Roman" w:cs="Times New Roman"/>
          <w:b/>
          <w:bCs/>
          <w:i/>
          <w:iCs/>
          <w:lang w:val="vi-VN"/>
        </w:rPr>
      </w:pPr>
      <w:r w:rsidRPr="003E62E6">
        <w:rPr>
          <w:rFonts w:ascii="Times New Roman" w:hAnsi="Times New Roman" w:cs="Times New Roman"/>
          <w:b/>
          <w:bCs/>
          <w:i/>
          <w:iCs/>
          <w:lang w:val="vi-VN"/>
        </w:rPr>
        <w:t xml:space="preserve">3.1.3. Các từ trục dọc với việc biểu đạt ý nghĩa thời lượng </w:t>
      </w:r>
    </w:p>
    <w:p w14:paraId="1B2D95D3" w14:textId="77777777" w:rsidR="00A13283" w:rsidRPr="003E62E6" w:rsidRDefault="00A13283" w:rsidP="003E62E6">
      <w:pPr>
        <w:spacing w:after="120" w:line="240" w:lineRule="auto"/>
        <w:jc w:val="both"/>
        <w:rPr>
          <w:rFonts w:ascii="Times New Roman" w:hAnsi="Times New Roman" w:cs="Times New Roman"/>
          <w:lang w:val="vi-VN"/>
        </w:rPr>
      </w:pPr>
      <w:r w:rsidRPr="003E62E6">
        <w:rPr>
          <w:rFonts w:ascii="Times New Roman" w:hAnsi="Times New Roman" w:cs="Times New Roman"/>
          <w:lang w:val="vi-VN"/>
        </w:rPr>
        <w:t>Đây là khả năng biểu đạt ngữ nghĩa chỉ có với các từ trục dọc trong tiếng Việt mà không có với các từ trục dọc tiếng Quan Thoại.</w:t>
      </w:r>
    </w:p>
    <w:p w14:paraId="3ED97E38" w14:textId="77777777" w:rsidR="00A13283" w:rsidRPr="003E62E6" w:rsidRDefault="00A13283" w:rsidP="003E62E6">
      <w:pPr>
        <w:spacing w:after="120" w:line="240" w:lineRule="auto"/>
        <w:jc w:val="both"/>
        <w:rPr>
          <w:rFonts w:ascii="Times New Roman" w:hAnsi="Times New Roman" w:cs="Times New Roman"/>
          <w:lang w:val="vi-VN"/>
        </w:rPr>
      </w:pPr>
      <w:r w:rsidRPr="003E62E6">
        <w:rPr>
          <w:rFonts w:ascii="Times New Roman" w:hAnsi="Times New Roman" w:cs="Times New Roman"/>
          <w:lang w:val="vi-VN"/>
        </w:rPr>
        <w:t>Xét ví dụ:</w:t>
      </w:r>
    </w:p>
    <w:p w14:paraId="38CBF785" w14:textId="3361C30F" w:rsidR="00A13283" w:rsidRPr="003E62E6" w:rsidRDefault="00A13283" w:rsidP="003E62E6">
      <w:pPr>
        <w:spacing w:after="120" w:line="240" w:lineRule="auto"/>
        <w:jc w:val="both"/>
        <w:rPr>
          <w:rFonts w:ascii="Times New Roman" w:hAnsi="Times New Roman" w:cs="Times New Roman"/>
          <w:i/>
          <w:iCs/>
          <w:shd w:val="clear" w:color="auto" w:fill="FFFFFF"/>
          <w:lang w:val="vi-VN"/>
        </w:rPr>
      </w:pPr>
      <w:r w:rsidRPr="003E62E6">
        <w:rPr>
          <w:rFonts w:ascii="Times New Roman" w:hAnsi="Times New Roman" w:cs="Times New Roman"/>
          <w:lang w:val="vi-VN"/>
        </w:rPr>
        <w:t>(1</w:t>
      </w:r>
      <w:r w:rsidR="00F803A9" w:rsidRPr="003E62E6">
        <w:rPr>
          <w:rFonts w:ascii="Times New Roman" w:hAnsi="Times New Roman" w:cs="Times New Roman"/>
          <w:lang w:val="vi-VN"/>
        </w:rPr>
        <w:t>1</w:t>
      </w:r>
      <w:r w:rsidRPr="003E62E6">
        <w:rPr>
          <w:rFonts w:ascii="Times New Roman" w:hAnsi="Times New Roman" w:cs="Times New Roman"/>
          <w:lang w:val="vi-VN"/>
        </w:rPr>
        <w:t>)</w:t>
      </w:r>
      <w:r w:rsidRPr="003E62E6">
        <w:rPr>
          <w:rFonts w:ascii="Times New Roman" w:hAnsi="Times New Roman" w:cs="Times New Roman"/>
          <w:lang w:val="vi-VN"/>
        </w:rPr>
        <w:tab/>
      </w:r>
      <w:r w:rsidRPr="003E62E6">
        <w:rPr>
          <w:rFonts w:ascii="Times New Roman" w:hAnsi="Times New Roman" w:cs="Times New Roman"/>
          <w:i/>
          <w:iCs/>
          <w:lang w:val="vi-VN"/>
        </w:rPr>
        <w:t xml:space="preserve">a. </w:t>
      </w:r>
      <w:r w:rsidRPr="003E62E6">
        <w:rPr>
          <w:rFonts w:ascii="Times New Roman" w:hAnsi="Times New Roman" w:cs="Times New Roman"/>
          <w:i/>
          <w:iCs/>
          <w:shd w:val="clear" w:color="auto" w:fill="FFFFFF"/>
        </w:rPr>
        <w:t>Để kiểm soát dịch bệnh, tránh nguy cơ lây lan dịch trong cộng đồng, tỉnh Quảng Trị quyết định tăng thời hạn cách ly tập trung từ 14 ngày</w:t>
      </w:r>
      <w:r w:rsidRPr="003E62E6">
        <w:rPr>
          <w:rStyle w:val="apple-converted-space"/>
          <w:rFonts w:ascii="Times New Roman" w:hAnsi="Times New Roman" w:cs="Times New Roman"/>
          <w:i/>
          <w:iCs/>
          <w:shd w:val="clear" w:color="auto" w:fill="FFFFFF"/>
        </w:rPr>
        <w:t> </w:t>
      </w:r>
      <w:r w:rsidRPr="003E62E6">
        <w:rPr>
          <w:rStyle w:val="Strong"/>
          <w:rFonts w:ascii="Times New Roman" w:hAnsi="Times New Roman" w:cs="Times New Roman"/>
          <w:i/>
          <w:iCs/>
        </w:rPr>
        <w:t>lên</w:t>
      </w:r>
      <w:r w:rsidRPr="003E62E6">
        <w:rPr>
          <w:rStyle w:val="apple-converted-space"/>
          <w:rFonts w:ascii="Times New Roman" w:hAnsi="Times New Roman" w:cs="Times New Roman"/>
          <w:i/>
          <w:iCs/>
          <w:shd w:val="clear" w:color="auto" w:fill="FFFFFF"/>
        </w:rPr>
        <w:t> </w:t>
      </w:r>
      <w:r w:rsidRPr="003E62E6">
        <w:rPr>
          <w:rFonts w:ascii="Times New Roman" w:hAnsi="Times New Roman" w:cs="Times New Roman"/>
          <w:i/>
          <w:iCs/>
          <w:shd w:val="clear" w:color="auto" w:fill="FFFFFF"/>
        </w:rPr>
        <w:t>21 ngày.</w:t>
      </w:r>
    </w:p>
    <w:p w14:paraId="03E3869B" w14:textId="77777777" w:rsidR="00A13283" w:rsidRPr="003E62E6" w:rsidRDefault="00A13283" w:rsidP="003E62E6">
      <w:pPr>
        <w:spacing w:after="120" w:line="240" w:lineRule="auto"/>
        <w:jc w:val="both"/>
        <w:rPr>
          <w:rStyle w:val="apple-converted-space"/>
          <w:rFonts w:ascii="Times New Roman" w:hAnsi="Times New Roman" w:cs="Times New Roman"/>
          <w:i/>
          <w:iCs/>
          <w:shd w:val="clear" w:color="auto" w:fill="FFFFFF"/>
          <w:lang w:val="vi-VN"/>
        </w:rPr>
      </w:pPr>
      <w:r w:rsidRPr="003E62E6">
        <w:rPr>
          <w:rStyle w:val="apple-converted-space"/>
          <w:rFonts w:ascii="Times New Roman" w:hAnsi="Times New Roman" w:cs="Times New Roman"/>
          <w:i/>
          <w:iCs/>
          <w:shd w:val="clear" w:color="auto" w:fill="FFFFFF"/>
          <w:lang w:val="vi-VN"/>
        </w:rPr>
        <w:tab/>
        <w:t>b.</w:t>
      </w:r>
      <w:r w:rsidRPr="003E62E6">
        <w:rPr>
          <w:rFonts w:ascii="Times New Roman" w:hAnsi="Times New Roman" w:cs="Times New Roman"/>
          <w:i/>
          <w:iCs/>
          <w:shd w:val="clear" w:color="auto" w:fill="FFFFFF"/>
        </w:rPr>
        <w:t xml:space="preserve"> Gây bạo loạn là một trong những tội danh vi phạm trật tự công cộng nghiêm trọng nhất ở H</w:t>
      </w:r>
      <w:r w:rsidRPr="003E62E6">
        <w:rPr>
          <w:rFonts w:ascii="Times New Roman" w:hAnsi="Times New Roman" w:cs="Times New Roman"/>
          <w:i/>
          <w:iCs/>
          <w:shd w:val="clear" w:color="auto" w:fill="FFFFFF"/>
          <w:lang w:val="vi-VN"/>
        </w:rPr>
        <w:t>ồ</w:t>
      </w:r>
      <w:r w:rsidRPr="003E62E6">
        <w:rPr>
          <w:rFonts w:ascii="Times New Roman" w:hAnsi="Times New Roman" w:cs="Times New Roman"/>
          <w:i/>
          <w:iCs/>
          <w:shd w:val="clear" w:color="auto" w:fill="FFFFFF"/>
        </w:rPr>
        <w:t>ng K</w:t>
      </w:r>
      <w:r w:rsidRPr="003E62E6">
        <w:rPr>
          <w:rFonts w:ascii="Times New Roman" w:hAnsi="Times New Roman" w:cs="Times New Roman"/>
          <w:i/>
          <w:iCs/>
          <w:shd w:val="clear" w:color="auto" w:fill="FFFFFF"/>
          <w:lang w:val="vi-VN"/>
        </w:rPr>
        <w:t>ô</w:t>
      </w:r>
      <w:r w:rsidRPr="003E62E6">
        <w:rPr>
          <w:rFonts w:ascii="Times New Roman" w:hAnsi="Times New Roman" w:cs="Times New Roman"/>
          <w:i/>
          <w:iCs/>
          <w:shd w:val="clear" w:color="auto" w:fill="FFFFFF"/>
        </w:rPr>
        <w:t>ng và bản án có thể</w:t>
      </w:r>
      <w:r w:rsidRPr="003E62E6">
        <w:rPr>
          <w:rStyle w:val="apple-converted-space"/>
          <w:rFonts w:ascii="Times New Roman" w:hAnsi="Times New Roman" w:cs="Times New Roman"/>
          <w:i/>
          <w:iCs/>
          <w:shd w:val="clear" w:color="auto" w:fill="FFFFFF"/>
        </w:rPr>
        <w:t> </w:t>
      </w:r>
      <w:r w:rsidRPr="003E62E6">
        <w:rPr>
          <w:rStyle w:val="Strong"/>
          <w:rFonts w:ascii="Times New Roman" w:hAnsi="Times New Roman" w:cs="Times New Roman"/>
          <w:i/>
          <w:iCs/>
        </w:rPr>
        <w:t>lên</w:t>
      </w:r>
      <w:r w:rsidRPr="003E62E6">
        <w:rPr>
          <w:rStyle w:val="apple-converted-space"/>
          <w:rFonts w:ascii="Times New Roman" w:hAnsi="Times New Roman" w:cs="Times New Roman"/>
          <w:i/>
          <w:iCs/>
          <w:shd w:val="clear" w:color="auto" w:fill="FFFFFF"/>
        </w:rPr>
        <w:t> </w:t>
      </w:r>
      <w:r w:rsidRPr="003E62E6">
        <w:rPr>
          <w:rFonts w:ascii="Times New Roman" w:hAnsi="Times New Roman" w:cs="Times New Roman"/>
          <w:i/>
          <w:iCs/>
          <w:shd w:val="clear" w:color="auto" w:fill="FFFFFF"/>
        </w:rPr>
        <w:t>tới 10 năm tù.</w:t>
      </w:r>
      <w:r w:rsidRPr="003E62E6">
        <w:rPr>
          <w:rStyle w:val="apple-converted-space"/>
          <w:rFonts w:ascii="Times New Roman" w:hAnsi="Times New Roman" w:cs="Times New Roman"/>
          <w:i/>
          <w:iCs/>
          <w:shd w:val="clear" w:color="auto" w:fill="FFFFFF"/>
        </w:rPr>
        <w:t> </w:t>
      </w:r>
    </w:p>
    <w:p w14:paraId="4AAFA141" w14:textId="7974FB5D" w:rsidR="00A13283" w:rsidRPr="003E62E6" w:rsidRDefault="00A13283" w:rsidP="003E62E6">
      <w:pPr>
        <w:spacing w:after="120" w:line="240" w:lineRule="auto"/>
        <w:jc w:val="both"/>
        <w:rPr>
          <w:rFonts w:ascii="Times New Roman" w:hAnsi="Times New Roman" w:cs="Times New Roman"/>
          <w:i/>
          <w:iCs/>
          <w:shd w:val="clear" w:color="auto" w:fill="FFFFFF"/>
          <w:lang w:val="vi-VN"/>
        </w:rPr>
      </w:pPr>
      <w:r w:rsidRPr="003E62E6">
        <w:rPr>
          <w:rFonts w:ascii="Times New Roman" w:hAnsi="Times New Roman" w:cs="Times New Roman"/>
          <w:shd w:val="clear" w:color="auto" w:fill="FFFFFF"/>
          <w:lang w:val="vi-VN"/>
        </w:rPr>
        <w:t>Ở ví dụ (1</w:t>
      </w:r>
      <w:r w:rsidR="00F803A9" w:rsidRPr="003E62E6">
        <w:rPr>
          <w:rFonts w:ascii="Times New Roman" w:hAnsi="Times New Roman" w:cs="Times New Roman"/>
          <w:shd w:val="clear" w:color="auto" w:fill="FFFFFF"/>
          <w:lang w:val="vi-VN"/>
        </w:rPr>
        <w:t>1</w:t>
      </w:r>
      <w:r w:rsidRPr="003E62E6">
        <w:rPr>
          <w:rFonts w:ascii="Times New Roman" w:hAnsi="Times New Roman" w:cs="Times New Roman"/>
          <w:shd w:val="clear" w:color="auto" w:fill="FFFFFF"/>
          <w:lang w:val="vi-VN"/>
        </w:rPr>
        <w:t xml:space="preserve">a), </w:t>
      </w:r>
      <w:r w:rsidRPr="003E62E6">
        <w:rPr>
          <w:rFonts w:ascii="Times New Roman" w:hAnsi="Times New Roman" w:cs="Times New Roman"/>
          <w:i/>
          <w:iCs/>
          <w:shd w:val="clear" w:color="auto" w:fill="FFFFFF"/>
          <w:lang w:val="vi-VN"/>
        </w:rPr>
        <w:t>lên</w:t>
      </w:r>
      <w:r w:rsidRPr="003E62E6">
        <w:rPr>
          <w:rFonts w:ascii="Times New Roman" w:hAnsi="Times New Roman" w:cs="Times New Roman"/>
          <w:shd w:val="clear" w:color="auto" w:fill="FFFFFF"/>
          <w:lang w:val="vi-VN"/>
        </w:rPr>
        <w:t xml:space="preserve"> biểu đạt chiều hướng tăng của thời lượng. Danh ngữ sau </w:t>
      </w:r>
      <w:r w:rsidRPr="003E62E6">
        <w:rPr>
          <w:rFonts w:ascii="Times New Roman" w:hAnsi="Times New Roman" w:cs="Times New Roman"/>
          <w:i/>
          <w:iCs/>
          <w:shd w:val="clear" w:color="auto" w:fill="FFFFFF"/>
          <w:lang w:val="vi-VN"/>
        </w:rPr>
        <w:t>lên</w:t>
      </w:r>
      <w:r w:rsidRPr="003E62E6">
        <w:rPr>
          <w:rFonts w:ascii="Times New Roman" w:hAnsi="Times New Roman" w:cs="Times New Roman"/>
          <w:shd w:val="clear" w:color="auto" w:fill="FFFFFF"/>
          <w:lang w:val="vi-VN"/>
        </w:rPr>
        <w:t xml:space="preserve"> biểu đạt thời lượng mới được xác lập, trong trường hợp này là </w:t>
      </w:r>
      <w:r w:rsidRPr="003E62E6">
        <w:rPr>
          <w:rFonts w:ascii="Times New Roman" w:hAnsi="Times New Roman" w:cs="Times New Roman"/>
          <w:i/>
          <w:iCs/>
          <w:shd w:val="clear" w:color="auto" w:fill="FFFFFF"/>
          <w:lang w:val="vi-VN"/>
        </w:rPr>
        <w:t>21 ngày</w:t>
      </w:r>
      <w:r w:rsidRPr="003E62E6">
        <w:rPr>
          <w:rFonts w:ascii="Times New Roman" w:hAnsi="Times New Roman" w:cs="Times New Roman"/>
          <w:shd w:val="clear" w:color="auto" w:fill="FFFFFF"/>
          <w:lang w:val="vi-VN"/>
        </w:rPr>
        <w:t>. Ở (1</w:t>
      </w:r>
      <w:r w:rsidR="00F803A9" w:rsidRPr="003E62E6">
        <w:rPr>
          <w:rFonts w:ascii="Times New Roman" w:hAnsi="Times New Roman" w:cs="Times New Roman"/>
          <w:shd w:val="clear" w:color="auto" w:fill="FFFFFF"/>
          <w:lang w:val="vi-VN"/>
        </w:rPr>
        <w:t>1</w:t>
      </w:r>
      <w:r w:rsidRPr="003E62E6">
        <w:rPr>
          <w:rFonts w:ascii="Times New Roman" w:hAnsi="Times New Roman" w:cs="Times New Roman"/>
          <w:shd w:val="clear" w:color="auto" w:fill="FFFFFF"/>
          <w:lang w:val="vi-VN"/>
        </w:rPr>
        <w:t xml:space="preserve">b), </w:t>
      </w:r>
      <w:r w:rsidRPr="003E62E6">
        <w:rPr>
          <w:rFonts w:ascii="Times New Roman" w:hAnsi="Times New Roman" w:cs="Times New Roman"/>
          <w:i/>
          <w:iCs/>
          <w:shd w:val="clear" w:color="auto" w:fill="FFFFFF"/>
          <w:lang w:val="vi-VN"/>
        </w:rPr>
        <w:t>lên</w:t>
      </w:r>
      <w:r w:rsidRPr="003E62E6">
        <w:rPr>
          <w:rFonts w:ascii="Times New Roman" w:hAnsi="Times New Roman" w:cs="Times New Roman"/>
          <w:shd w:val="clear" w:color="auto" w:fill="FFFFFF"/>
          <w:lang w:val="vi-VN"/>
        </w:rPr>
        <w:t xml:space="preserve"> chỉ sự đạt đến một thời lượng, đó là thời lượng tối đa ở giới hạn trên của thang thời lượng, trong trường hợp này là </w:t>
      </w:r>
      <w:r w:rsidRPr="003E62E6">
        <w:rPr>
          <w:rFonts w:ascii="Times New Roman" w:hAnsi="Times New Roman" w:cs="Times New Roman"/>
          <w:i/>
          <w:iCs/>
          <w:shd w:val="clear" w:color="auto" w:fill="FFFFFF"/>
        </w:rPr>
        <w:t>10 năm tù.</w:t>
      </w:r>
      <w:r w:rsidRPr="003E62E6">
        <w:rPr>
          <w:rStyle w:val="apple-converted-space"/>
          <w:rFonts w:ascii="Times New Roman" w:hAnsi="Times New Roman" w:cs="Times New Roman"/>
          <w:i/>
          <w:iCs/>
          <w:shd w:val="clear" w:color="auto" w:fill="FFFFFF"/>
        </w:rPr>
        <w:t> </w:t>
      </w:r>
      <w:r w:rsidRPr="003E62E6">
        <w:rPr>
          <w:rFonts w:ascii="Times New Roman" w:hAnsi="Times New Roman" w:cs="Times New Roman"/>
          <w:shd w:val="clear" w:color="auto" w:fill="FFFFFF"/>
          <w:lang w:val="vi-VN"/>
        </w:rPr>
        <w:t xml:space="preserve"> </w:t>
      </w:r>
    </w:p>
    <w:p w14:paraId="4ECA1640" w14:textId="77777777" w:rsidR="00A13283" w:rsidRPr="003E62E6" w:rsidRDefault="00A13283" w:rsidP="003E62E6">
      <w:pPr>
        <w:spacing w:after="120" w:line="240" w:lineRule="auto"/>
        <w:jc w:val="both"/>
        <w:rPr>
          <w:rFonts w:ascii="Times New Roman" w:hAnsi="Times New Roman" w:cs="Times New Roman"/>
          <w:shd w:val="clear" w:color="auto" w:fill="FFFFFF"/>
          <w:lang w:val="vi-VN"/>
        </w:rPr>
      </w:pPr>
      <w:r w:rsidRPr="003E62E6">
        <w:rPr>
          <w:rFonts w:ascii="Times New Roman" w:hAnsi="Times New Roman" w:cs="Times New Roman"/>
          <w:shd w:val="clear" w:color="auto" w:fill="FFFFFF"/>
          <w:lang w:val="vi-VN"/>
        </w:rPr>
        <w:t xml:space="preserve">Ngược lại với </w:t>
      </w:r>
      <w:r w:rsidRPr="003E62E6">
        <w:rPr>
          <w:rFonts w:ascii="Times New Roman" w:hAnsi="Times New Roman" w:cs="Times New Roman"/>
          <w:i/>
          <w:iCs/>
          <w:shd w:val="clear" w:color="auto" w:fill="FFFFFF"/>
          <w:lang w:val="vi-VN"/>
        </w:rPr>
        <w:t>lên</w:t>
      </w:r>
      <w:r w:rsidRPr="003E62E6">
        <w:rPr>
          <w:rFonts w:ascii="Times New Roman" w:hAnsi="Times New Roman" w:cs="Times New Roman"/>
          <w:shd w:val="clear" w:color="auto" w:fill="FFFFFF"/>
          <w:lang w:val="vi-VN"/>
        </w:rPr>
        <w:t xml:space="preserve">, </w:t>
      </w:r>
      <w:r w:rsidRPr="003E62E6">
        <w:rPr>
          <w:rFonts w:ascii="Times New Roman" w:hAnsi="Times New Roman" w:cs="Times New Roman"/>
          <w:i/>
          <w:iCs/>
          <w:shd w:val="clear" w:color="auto" w:fill="FFFFFF"/>
          <w:lang w:val="vi-VN"/>
        </w:rPr>
        <w:t>xuống</w:t>
      </w:r>
      <w:r w:rsidRPr="003E62E6">
        <w:rPr>
          <w:rFonts w:ascii="Times New Roman" w:hAnsi="Times New Roman" w:cs="Times New Roman"/>
          <w:shd w:val="clear" w:color="auto" w:fill="FFFFFF"/>
          <w:lang w:val="vi-VN"/>
        </w:rPr>
        <w:t xml:space="preserve"> biểu đạt chiều hướng giảm của thời lượng, như trong ví dụ sau:</w:t>
      </w:r>
    </w:p>
    <w:p w14:paraId="39C474B6" w14:textId="7352B96F" w:rsidR="00A13283" w:rsidRPr="003E62E6" w:rsidRDefault="00A13283" w:rsidP="003E62E6">
      <w:pPr>
        <w:spacing w:after="120" w:line="240" w:lineRule="auto"/>
        <w:jc w:val="both"/>
        <w:rPr>
          <w:rFonts w:ascii="Times New Roman" w:hAnsi="Times New Roman" w:cs="Times New Roman"/>
        </w:rPr>
      </w:pPr>
      <w:r w:rsidRPr="003E62E6">
        <w:rPr>
          <w:rFonts w:ascii="Times New Roman" w:hAnsi="Times New Roman" w:cs="Times New Roman"/>
          <w:lang w:val="vi-VN"/>
        </w:rPr>
        <w:lastRenderedPageBreak/>
        <w:t>(1</w:t>
      </w:r>
      <w:r w:rsidR="00F803A9" w:rsidRPr="003E62E6">
        <w:rPr>
          <w:rFonts w:ascii="Times New Roman" w:hAnsi="Times New Roman" w:cs="Times New Roman"/>
          <w:lang w:val="vi-VN"/>
        </w:rPr>
        <w:t>2</w:t>
      </w:r>
      <w:r w:rsidRPr="003E62E6">
        <w:rPr>
          <w:rFonts w:ascii="Times New Roman" w:hAnsi="Times New Roman" w:cs="Times New Roman"/>
          <w:lang w:val="vi-VN"/>
        </w:rPr>
        <w:t>)</w:t>
      </w:r>
      <w:r w:rsidRPr="003E62E6">
        <w:rPr>
          <w:rFonts w:ascii="Times New Roman" w:hAnsi="Times New Roman" w:cs="Times New Roman"/>
          <w:lang w:val="vi-VN"/>
        </w:rPr>
        <w:tab/>
      </w:r>
      <w:r w:rsidRPr="003E62E6">
        <w:rPr>
          <w:rFonts w:ascii="Times New Roman" w:hAnsi="Times New Roman" w:cs="Times New Roman"/>
          <w:i/>
          <w:iCs/>
        </w:rPr>
        <w:t>Án sơ thẩm tuyên phạt bị can này 45 tháng tù, án phúc thẩm giảm xuống còn 24 tháng</w:t>
      </w:r>
      <w:r w:rsidRPr="003E62E6">
        <w:rPr>
          <w:rFonts w:ascii="Times New Roman" w:hAnsi="Times New Roman" w:cs="Times New Roman"/>
        </w:rPr>
        <w:t>. </w:t>
      </w:r>
    </w:p>
    <w:p w14:paraId="40BE2D54" w14:textId="77777777" w:rsidR="00A13283" w:rsidRPr="003E62E6" w:rsidRDefault="00A13283" w:rsidP="003E62E6">
      <w:pPr>
        <w:spacing w:after="120" w:line="240" w:lineRule="auto"/>
        <w:jc w:val="both"/>
        <w:rPr>
          <w:rFonts w:ascii="Times New Roman" w:hAnsi="Times New Roman" w:cs="Times New Roman"/>
          <w:shd w:val="clear" w:color="auto" w:fill="FFFFFF"/>
          <w:lang w:val="vi-VN"/>
        </w:rPr>
      </w:pPr>
      <w:r w:rsidRPr="003E62E6">
        <w:rPr>
          <w:rFonts w:ascii="Times New Roman" w:hAnsi="Times New Roman" w:cs="Times New Roman"/>
          <w:shd w:val="clear" w:color="auto" w:fill="FFFFFF"/>
          <w:lang w:val="vi-VN"/>
        </w:rPr>
        <w:t xml:space="preserve">Theo quan sát của chúng tôi, </w:t>
      </w:r>
      <w:r w:rsidRPr="003E62E6">
        <w:rPr>
          <w:rFonts w:ascii="Times New Roman" w:hAnsi="Times New Roman" w:cs="Times New Roman"/>
          <w:i/>
          <w:iCs/>
          <w:shd w:val="clear" w:color="auto" w:fill="FFFFFF"/>
          <w:lang w:val="vi-VN"/>
        </w:rPr>
        <w:t>xuống</w:t>
      </w:r>
      <w:r w:rsidRPr="003E62E6">
        <w:rPr>
          <w:rFonts w:ascii="Times New Roman" w:hAnsi="Times New Roman" w:cs="Times New Roman"/>
          <w:shd w:val="clear" w:color="auto" w:fill="FFFFFF"/>
          <w:lang w:val="vi-VN"/>
        </w:rPr>
        <w:t xml:space="preserve"> không biểu đạt sự đạt đến một thời lượng như </w:t>
      </w:r>
      <w:r w:rsidRPr="003E62E6">
        <w:rPr>
          <w:rFonts w:ascii="Times New Roman" w:hAnsi="Times New Roman" w:cs="Times New Roman"/>
          <w:i/>
          <w:iCs/>
          <w:shd w:val="clear" w:color="auto" w:fill="FFFFFF"/>
          <w:lang w:val="vi-VN"/>
        </w:rPr>
        <w:t>lên</w:t>
      </w:r>
      <w:r w:rsidRPr="003E62E6">
        <w:rPr>
          <w:rFonts w:ascii="Times New Roman" w:hAnsi="Times New Roman" w:cs="Times New Roman"/>
          <w:shd w:val="clear" w:color="auto" w:fill="FFFFFF"/>
          <w:lang w:val="vi-VN"/>
        </w:rPr>
        <w:t>. Điều này có nghĩa là cộng đồng Việt ngữ chỉ nhận thức sự đạt đến giới hạn tối đa mà không nhận thức sự đạt đến giới hạn tối thiểu về thời lượng.</w:t>
      </w:r>
    </w:p>
    <w:p w14:paraId="5ADDC6BB" w14:textId="77777777" w:rsidR="00A13283" w:rsidRPr="003E62E6" w:rsidRDefault="00A13283" w:rsidP="003E62E6">
      <w:pPr>
        <w:spacing w:after="120" w:line="240" w:lineRule="auto"/>
        <w:jc w:val="both"/>
        <w:rPr>
          <w:rFonts w:ascii="Times New Roman" w:hAnsi="Times New Roman" w:cs="Times New Roman"/>
          <w:shd w:val="clear" w:color="auto" w:fill="FFFFFF"/>
          <w:lang w:val="vi-VN"/>
        </w:rPr>
      </w:pPr>
      <w:r w:rsidRPr="003E62E6">
        <w:rPr>
          <w:rFonts w:ascii="Times New Roman" w:hAnsi="Times New Roman" w:cs="Times New Roman"/>
          <w:shd w:val="clear" w:color="auto" w:fill="FFFFFF"/>
          <w:lang w:val="vi-VN"/>
        </w:rPr>
        <w:t xml:space="preserve">Khác với </w:t>
      </w:r>
      <w:r w:rsidRPr="003E62E6">
        <w:rPr>
          <w:rFonts w:ascii="Times New Roman" w:hAnsi="Times New Roman" w:cs="Times New Roman"/>
          <w:i/>
          <w:iCs/>
          <w:shd w:val="clear" w:color="auto" w:fill="FFFFFF"/>
          <w:lang w:val="vi-VN"/>
        </w:rPr>
        <w:t>lên</w:t>
      </w:r>
      <w:r w:rsidRPr="003E62E6">
        <w:rPr>
          <w:rFonts w:ascii="Times New Roman" w:hAnsi="Times New Roman" w:cs="Times New Roman"/>
          <w:shd w:val="clear" w:color="auto" w:fill="FFFFFF"/>
          <w:lang w:val="vi-VN"/>
        </w:rPr>
        <w:t xml:space="preserve"> và </w:t>
      </w:r>
      <w:r w:rsidRPr="003E62E6">
        <w:rPr>
          <w:rFonts w:ascii="Times New Roman" w:hAnsi="Times New Roman" w:cs="Times New Roman"/>
          <w:i/>
          <w:iCs/>
          <w:shd w:val="clear" w:color="auto" w:fill="FFFFFF"/>
          <w:lang w:val="vi-VN"/>
        </w:rPr>
        <w:t>xuống</w:t>
      </w:r>
      <w:r w:rsidRPr="003E62E6">
        <w:rPr>
          <w:rFonts w:ascii="Times New Roman" w:hAnsi="Times New Roman" w:cs="Times New Roman"/>
          <w:shd w:val="clear" w:color="auto" w:fill="FFFFFF"/>
          <w:lang w:val="vi-VN"/>
        </w:rPr>
        <w:t xml:space="preserve">, </w:t>
      </w:r>
      <w:r w:rsidRPr="003E62E6">
        <w:rPr>
          <w:rFonts w:ascii="Times New Roman" w:hAnsi="Times New Roman" w:cs="Times New Roman"/>
          <w:i/>
          <w:iCs/>
          <w:shd w:val="clear" w:color="auto" w:fill="FFFFFF"/>
          <w:lang w:val="vi-VN"/>
        </w:rPr>
        <w:t>trên</w:t>
      </w:r>
      <w:r w:rsidRPr="003E62E6">
        <w:rPr>
          <w:rFonts w:ascii="Times New Roman" w:hAnsi="Times New Roman" w:cs="Times New Roman"/>
          <w:shd w:val="clear" w:color="auto" w:fill="FFFFFF"/>
          <w:lang w:val="vi-VN"/>
        </w:rPr>
        <w:t xml:space="preserve"> chỉ tình trạng</w:t>
      </w:r>
      <w:r w:rsidRPr="003E62E6">
        <w:rPr>
          <w:rFonts w:ascii="Times New Roman" w:hAnsi="Times New Roman" w:cs="Times New Roman"/>
          <w:lang w:val="vi-VN"/>
        </w:rPr>
        <w:t xml:space="preserve"> vượt quá một thời lượng được lấy làm chuẩn, như trong ví dụ sau:</w:t>
      </w:r>
    </w:p>
    <w:p w14:paraId="091DDE43" w14:textId="7BFE3B50" w:rsidR="00A13283" w:rsidRPr="003E62E6" w:rsidRDefault="00A13283" w:rsidP="003E62E6">
      <w:pPr>
        <w:spacing w:after="120" w:line="240" w:lineRule="auto"/>
        <w:jc w:val="both"/>
        <w:rPr>
          <w:rFonts w:ascii="Times New Roman" w:hAnsi="Times New Roman" w:cs="Times New Roman"/>
          <w:i/>
          <w:iCs/>
        </w:rPr>
      </w:pPr>
      <w:r w:rsidRPr="003E62E6">
        <w:rPr>
          <w:rFonts w:ascii="Times New Roman" w:hAnsi="Times New Roman" w:cs="Times New Roman"/>
        </w:rPr>
        <w:t>(</w:t>
      </w:r>
      <w:r w:rsidRPr="003E62E6">
        <w:rPr>
          <w:rFonts w:ascii="Times New Roman" w:hAnsi="Times New Roman" w:cs="Times New Roman"/>
          <w:lang w:val="vi-VN"/>
        </w:rPr>
        <w:t>1</w:t>
      </w:r>
      <w:r w:rsidR="00F803A9" w:rsidRPr="003E62E6">
        <w:rPr>
          <w:rFonts w:ascii="Times New Roman" w:hAnsi="Times New Roman" w:cs="Times New Roman"/>
          <w:lang w:val="vi-VN"/>
        </w:rPr>
        <w:t>3</w:t>
      </w:r>
      <w:r w:rsidRPr="003E62E6">
        <w:rPr>
          <w:rFonts w:ascii="Times New Roman" w:hAnsi="Times New Roman" w:cs="Times New Roman"/>
        </w:rPr>
        <w:t>)</w:t>
      </w:r>
      <w:r w:rsidRPr="003E62E6">
        <w:rPr>
          <w:rFonts w:ascii="Times New Roman" w:hAnsi="Times New Roman" w:cs="Times New Roman"/>
          <w:i/>
          <w:iCs/>
        </w:rPr>
        <w:t xml:space="preserve"> </w:t>
      </w:r>
      <w:r w:rsidRPr="003E62E6">
        <w:rPr>
          <w:rFonts w:ascii="Times New Roman" w:hAnsi="Times New Roman" w:cs="Times New Roman"/>
          <w:i/>
          <w:iCs/>
          <w:lang w:val="vi-VN"/>
        </w:rPr>
        <w:tab/>
      </w:r>
      <w:r w:rsidRPr="003E62E6">
        <w:rPr>
          <w:rFonts w:ascii="Times New Roman" w:hAnsi="Times New Roman" w:cs="Times New Roman"/>
          <w:i/>
          <w:iCs/>
        </w:rPr>
        <w:t>Chuyến đi dài ngày trên 2 tuần thì bạn nên lựa chọn vali 7 tấc để đựng được đồ đạc cần thiết.</w:t>
      </w:r>
    </w:p>
    <w:p w14:paraId="59E45A26" w14:textId="77777777" w:rsidR="00A13283" w:rsidRPr="003E62E6" w:rsidRDefault="00A13283" w:rsidP="003E62E6">
      <w:pPr>
        <w:spacing w:after="120" w:line="240" w:lineRule="auto"/>
        <w:jc w:val="both"/>
        <w:rPr>
          <w:rFonts w:ascii="Times New Roman" w:hAnsi="Times New Roman" w:cs="Times New Roman"/>
          <w:lang w:val="vi-VN"/>
        </w:rPr>
      </w:pPr>
      <w:r w:rsidRPr="003E62E6">
        <w:rPr>
          <w:rFonts w:ascii="Times New Roman" w:hAnsi="Times New Roman" w:cs="Times New Roman"/>
          <w:lang w:val="vi-VN"/>
        </w:rPr>
        <w:t xml:space="preserve">Trong ví dụ trên, ‘2 tuần’ là thời lượng được lấy làm chuẩn. </w:t>
      </w:r>
      <w:r w:rsidRPr="003E62E6">
        <w:rPr>
          <w:rFonts w:ascii="Times New Roman" w:hAnsi="Times New Roman" w:cs="Times New Roman"/>
          <w:i/>
          <w:iCs/>
          <w:shd w:val="clear" w:color="auto" w:fill="FFFFFF"/>
          <w:lang w:val="vi-VN"/>
        </w:rPr>
        <w:t>Trên</w:t>
      </w:r>
      <w:r w:rsidRPr="003E62E6">
        <w:rPr>
          <w:rFonts w:ascii="Times New Roman" w:hAnsi="Times New Roman" w:cs="Times New Roman"/>
          <w:shd w:val="clear" w:color="auto" w:fill="FFFFFF"/>
          <w:lang w:val="vi-VN"/>
        </w:rPr>
        <w:t xml:space="preserve"> do vậy là chỉ tố đánh dấu thời lượng vượt quá so với chuẩn. </w:t>
      </w:r>
      <w:r w:rsidRPr="003E62E6">
        <w:rPr>
          <w:rFonts w:ascii="Times New Roman" w:hAnsi="Times New Roman" w:cs="Times New Roman"/>
          <w:lang w:val="vi-VN"/>
        </w:rPr>
        <w:t xml:space="preserve">Ngược lại với </w:t>
      </w:r>
      <w:r w:rsidRPr="003E62E6">
        <w:rPr>
          <w:rFonts w:ascii="Times New Roman" w:hAnsi="Times New Roman" w:cs="Times New Roman"/>
          <w:i/>
          <w:iCs/>
          <w:lang w:val="vi-VN"/>
        </w:rPr>
        <w:t>trên</w:t>
      </w:r>
      <w:r w:rsidRPr="003E62E6">
        <w:rPr>
          <w:rFonts w:ascii="Times New Roman" w:hAnsi="Times New Roman" w:cs="Times New Roman"/>
          <w:lang w:val="vi-VN"/>
        </w:rPr>
        <w:t xml:space="preserve">, </w:t>
      </w:r>
      <w:r w:rsidRPr="003E62E6">
        <w:rPr>
          <w:rFonts w:ascii="Times New Roman" w:hAnsi="Times New Roman" w:cs="Times New Roman"/>
          <w:i/>
          <w:iCs/>
          <w:lang w:val="vi-VN"/>
        </w:rPr>
        <w:t>dưới</w:t>
      </w:r>
      <w:r w:rsidRPr="003E62E6">
        <w:rPr>
          <w:rFonts w:ascii="Times New Roman" w:hAnsi="Times New Roman" w:cs="Times New Roman"/>
          <w:lang w:val="vi-VN"/>
        </w:rPr>
        <w:t xml:space="preserve"> là chỉ tố đánh dấu tình trạng chưa đạt đến một thời lượng được lấy làm chuẩn, như trong ví dụ sau:</w:t>
      </w:r>
    </w:p>
    <w:p w14:paraId="28634B48" w14:textId="3906E855" w:rsidR="00A13283" w:rsidRPr="003E62E6" w:rsidRDefault="00A13283" w:rsidP="003E62E6">
      <w:pPr>
        <w:spacing w:after="120" w:line="240" w:lineRule="auto"/>
        <w:jc w:val="both"/>
        <w:rPr>
          <w:rFonts w:ascii="Times New Roman" w:hAnsi="Times New Roman" w:cs="Times New Roman"/>
          <w:i/>
          <w:iCs/>
          <w:lang w:val="vi-VN"/>
        </w:rPr>
      </w:pPr>
      <w:r w:rsidRPr="003E62E6">
        <w:rPr>
          <w:rFonts w:ascii="Times New Roman" w:hAnsi="Times New Roman" w:cs="Times New Roman"/>
        </w:rPr>
        <w:t>(</w:t>
      </w:r>
      <w:r w:rsidRPr="003E62E6">
        <w:rPr>
          <w:rFonts w:ascii="Times New Roman" w:hAnsi="Times New Roman" w:cs="Times New Roman"/>
          <w:lang w:val="vi-VN"/>
        </w:rPr>
        <w:t>1</w:t>
      </w:r>
      <w:r w:rsidR="00F803A9" w:rsidRPr="003E62E6">
        <w:rPr>
          <w:rFonts w:ascii="Times New Roman" w:hAnsi="Times New Roman" w:cs="Times New Roman"/>
          <w:lang w:val="vi-VN"/>
        </w:rPr>
        <w:t>4</w:t>
      </w:r>
      <w:r w:rsidRPr="003E62E6">
        <w:rPr>
          <w:rFonts w:ascii="Times New Roman" w:hAnsi="Times New Roman" w:cs="Times New Roman"/>
        </w:rPr>
        <w:t>)</w:t>
      </w:r>
      <w:r w:rsidRPr="003E62E6">
        <w:rPr>
          <w:rFonts w:ascii="Times New Roman" w:hAnsi="Times New Roman" w:cs="Times New Roman"/>
          <w:i/>
          <w:iCs/>
        </w:rPr>
        <w:t xml:space="preserve"> </w:t>
      </w:r>
      <w:r w:rsidRPr="003E62E6">
        <w:rPr>
          <w:rFonts w:ascii="Times New Roman" w:hAnsi="Times New Roman" w:cs="Times New Roman"/>
          <w:i/>
          <w:iCs/>
          <w:lang w:val="vi-VN"/>
        </w:rPr>
        <w:tab/>
      </w:r>
      <w:r w:rsidRPr="003E62E6">
        <w:rPr>
          <w:rFonts w:ascii="Times New Roman" w:hAnsi="Times New Roman" w:cs="Times New Roman"/>
          <w:i/>
          <w:iCs/>
        </w:rPr>
        <w:t>Theo thống kê, nếu như vào năm 1910 con người thường dành từ 9-10 giờ để ngủ thì nay thời gian trên còn lại dưới 7 giờ.</w:t>
      </w:r>
    </w:p>
    <w:p w14:paraId="044BDD14" w14:textId="6D8CDFF3" w:rsidR="00A13283" w:rsidRPr="003E62E6" w:rsidRDefault="00A13283" w:rsidP="003E62E6">
      <w:pPr>
        <w:spacing w:after="120" w:line="240" w:lineRule="auto"/>
        <w:jc w:val="both"/>
        <w:rPr>
          <w:rFonts w:ascii="Times New Roman" w:hAnsi="Times New Roman" w:cs="Times New Roman"/>
          <w:lang w:val="vi-VN"/>
        </w:rPr>
      </w:pPr>
      <w:r w:rsidRPr="003E62E6">
        <w:rPr>
          <w:rFonts w:ascii="Times New Roman" w:hAnsi="Times New Roman" w:cs="Times New Roman"/>
          <w:lang w:val="vi-VN"/>
        </w:rPr>
        <w:t xml:space="preserve">Khi tổ hợp với nhau, </w:t>
      </w:r>
      <w:r w:rsidRPr="003E62E6">
        <w:rPr>
          <w:rFonts w:ascii="Times New Roman" w:hAnsi="Times New Roman" w:cs="Times New Roman"/>
          <w:i/>
          <w:lang w:val="vi-VN"/>
        </w:rPr>
        <w:t xml:space="preserve">trên, dưới </w:t>
      </w:r>
      <w:r w:rsidRPr="003E62E6">
        <w:rPr>
          <w:rFonts w:ascii="Times New Roman" w:hAnsi="Times New Roman" w:cs="Times New Roman"/>
          <w:iCs/>
          <w:lang w:val="vi-VN"/>
        </w:rPr>
        <w:t>không</w:t>
      </w:r>
      <w:r w:rsidRPr="003E62E6">
        <w:rPr>
          <w:rFonts w:ascii="Times New Roman" w:hAnsi="Times New Roman" w:cs="Times New Roman"/>
          <w:lang w:val="vi-VN"/>
        </w:rPr>
        <w:t xml:space="preserve"> mang ý nghĩa như ở (1</w:t>
      </w:r>
      <w:r w:rsidR="00F803A9" w:rsidRPr="003E62E6">
        <w:rPr>
          <w:rFonts w:ascii="Times New Roman" w:hAnsi="Times New Roman" w:cs="Times New Roman"/>
          <w:lang w:val="vi-VN"/>
        </w:rPr>
        <w:t>1</w:t>
      </w:r>
      <w:r w:rsidRPr="003E62E6">
        <w:rPr>
          <w:rFonts w:ascii="Times New Roman" w:hAnsi="Times New Roman" w:cs="Times New Roman"/>
          <w:lang w:val="vi-VN"/>
        </w:rPr>
        <w:t>), (1</w:t>
      </w:r>
      <w:r w:rsidR="00F803A9" w:rsidRPr="003E62E6">
        <w:rPr>
          <w:rFonts w:ascii="Times New Roman" w:hAnsi="Times New Roman" w:cs="Times New Roman"/>
          <w:lang w:val="vi-VN"/>
        </w:rPr>
        <w:t>2</w:t>
      </w:r>
      <w:r w:rsidRPr="003E62E6">
        <w:rPr>
          <w:rFonts w:ascii="Times New Roman" w:hAnsi="Times New Roman" w:cs="Times New Roman"/>
          <w:lang w:val="vi-VN"/>
        </w:rPr>
        <w:t>), (1</w:t>
      </w:r>
      <w:r w:rsidR="00F803A9" w:rsidRPr="003E62E6">
        <w:rPr>
          <w:rFonts w:ascii="Times New Roman" w:hAnsi="Times New Roman" w:cs="Times New Roman"/>
          <w:lang w:val="vi-VN"/>
        </w:rPr>
        <w:t>3</w:t>
      </w:r>
      <w:r w:rsidRPr="003E62E6">
        <w:rPr>
          <w:rFonts w:ascii="Times New Roman" w:hAnsi="Times New Roman" w:cs="Times New Roman"/>
          <w:lang w:val="vi-VN"/>
        </w:rPr>
        <w:t>), (1</w:t>
      </w:r>
      <w:r w:rsidR="00F803A9" w:rsidRPr="003E62E6">
        <w:rPr>
          <w:rFonts w:ascii="Times New Roman" w:hAnsi="Times New Roman" w:cs="Times New Roman"/>
          <w:lang w:val="vi-VN"/>
        </w:rPr>
        <w:t>4</w:t>
      </w:r>
      <w:r w:rsidRPr="003E62E6">
        <w:rPr>
          <w:rFonts w:ascii="Times New Roman" w:hAnsi="Times New Roman" w:cs="Times New Roman"/>
          <w:lang w:val="vi-VN"/>
        </w:rPr>
        <w:t>) mà cả kết hợp biểu thị ý nghĩa ước chừng. Một diễn ngữ như (1</w:t>
      </w:r>
      <w:r w:rsidR="00F803A9" w:rsidRPr="003E62E6">
        <w:rPr>
          <w:rFonts w:ascii="Times New Roman" w:hAnsi="Times New Roman" w:cs="Times New Roman"/>
          <w:lang w:val="vi-VN"/>
        </w:rPr>
        <w:t>5</w:t>
      </w:r>
      <w:r w:rsidRPr="003E62E6">
        <w:rPr>
          <w:rFonts w:ascii="Times New Roman" w:hAnsi="Times New Roman" w:cs="Times New Roman"/>
          <w:lang w:val="vi-VN"/>
        </w:rPr>
        <w:t xml:space="preserve">) </w:t>
      </w:r>
      <w:r w:rsidRPr="003E62E6">
        <w:rPr>
          <w:rFonts w:ascii="Times New Roman" w:hAnsi="Times New Roman" w:cs="Times New Roman"/>
          <w:i/>
          <w:lang w:val="vi-VN"/>
        </w:rPr>
        <w:t xml:space="preserve">trên dưới hai ngàn năm </w:t>
      </w:r>
      <w:r w:rsidRPr="003E62E6">
        <w:rPr>
          <w:rFonts w:ascii="Times New Roman" w:hAnsi="Times New Roman" w:cs="Times New Roman"/>
          <w:iCs/>
          <w:lang w:val="vi-VN"/>
        </w:rPr>
        <w:t>sẽ cho biết thời khoảng được nói đến không mang tính chính xác, có thể hơn mà cũng có thể chưa đến hai ngàn năm</w:t>
      </w:r>
      <w:r w:rsidRPr="003E62E6">
        <w:rPr>
          <w:rFonts w:ascii="Times New Roman" w:hAnsi="Times New Roman" w:cs="Times New Roman"/>
          <w:i/>
          <w:lang w:val="vi-VN"/>
        </w:rPr>
        <w:t xml:space="preserve">. </w:t>
      </w:r>
      <w:r w:rsidRPr="003E62E6">
        <w:rPr>
          <w:rFonts w:ascii="Times New Roman" w:hAnsi="Times New Roman" w:cs="Times New Roman"/>
          <w:i/>
          <w:iCs/>
          <w:lang w:val="vi-VN"/>
        </w:rPr>
        <w:t>T</w:t>
      </w:r>
      <w:r w:rsidRPr="003E62E6">
        <w:rPr>
          <w:rFonts w:ascii="Times New Roman" w:hAnsi="Times New Roman" w:cs="Times New Roman"/>
          <w:i/>
          <w:lang w:val="vi-VN"/>
        </w:rPr>
        <w:t>rên dưới</w:t>
      </w:r>
      <w:r w:rsidRPr="003E62E6">
        <w:rPr>
          <w:rFonts w:ascii="Times New Roman" w:hAnsi="Times New Roman" w:cs="Times New Roman"/>
          <w:lang w:val="vi-VN"/>
        </w:rPr>
        <w:t xml:space="preserve"> trong cách nói này chỉ tác động lên yếu tố chỉ lượng (</w:t>
      </w:r>
      <w:r w:rsidRPr="003E62E6">
        <w:rPr>
          <w:rFonts w:ascii="Times New Roman" w:hAnsi="Times New Roman" w:cs="Times New Roman"/>
          <w:i/>
          <w:iCs/>
          <w:lang w:val="vi-VN"/>
        </w:rPr>
        <w:t>hai ngàn</w:t>
      </w:r>
      <w:r w:rsidRPr="003E62E6">
        <w:rPr>
          <w:rFonts w:ascii="Times New Roman" w:hAnsi="Times New Roman" w:cs="Times New Roman"/>
          <w:lang w:val="vi-VN"/>
        </w:rPr>
        <w:t>) chứ không tác động lên yếu tố chỉ đơn vị thời gian (</w:t>
      </w:r>
      <w:r w:rsidRPr="003E62E6">
        <w:rPr>
          <w:rFonts w:ascii="Times New Roman" w:hAnsi="Times New Roman" w:cs="Times New Roman"/>
          <w:i/>
          <w:iCs/>
          <w:lang w:val="vi-VN"/>
        </w:rPr>
        <w:t>năm</w:t>
      </w:r>
      <w:r w:rsidRPr="003E62E6">
        <w:rPr>
          <w:rFonts w:ascii="Times New Roman" w:hAnsi="Times New Roman" w:cs="Times New Roman"/>
          <w:lang w:val="vi-VN"/>
        </w:rPr>
        <w:t>). Kết hợp từ trục dọc đang xét do vậy không cho phép suy ý về dòng thời gian cũng như không có hiệu lực quy chiếu.</w:t>
      </w:r>
    </w:p>
    <w:p w14:paraId="6D6D0C86" w14:textId="77777777" w:rsidR="00A13283" w:rsidRPr="003E62E6" w:rsidRDefault="00A13283" w:rsidP="003E62E6">
      <w:pPr>
        <w:spacing w:after="120" w:line="240" w:lineRule="auto"/>
        <w:jc w:val="both"/>
        <w:rPr>
          <w:rFonts w:ascii="Times New Roman" w:hAnsi="Times New Roman" w:cs="Times New Roman"/>
          <w:lang w:val="vi-VN"/>
        </w:rPr>
      </w:pPr>
      <w:r w:rsidRPr="003E62E6">
        <w:rPr>
          <w:rFonts w:ascii="Times New Roman" w:hAnsi="Times New Roman" w:cs="Times New Roman"/>
          <w:lang w:val="vi-VN"/>
        </w:rPr>
        <w:t xml:space="preserve">Cách kết hợp từ như ở </w:t>
      </w:r>
      <w:r w:rsidRPr="003E62E6">
        <w:rPr>
          <w:rFonts w:ascii="Times New Roman" w:hAnsi="Times New Roman" w:cs="Times New Roman"/>
          <w:i/>
          <w:iCs/>
          <w:lang w:val="vi-VN"/>
        </w:rPr>
        <w:t xml:space="preserve">trên dưới </w:t>
      </w:r>
      <w:r w:rsidRPr="003E62E6">
        <w:rPr>
          <w:rFonts w:ascii="Times New Roman" w:hAnsi="Times New Roman" w:cs="Times New Roman"/>
          <w:lang w:val="vi-VN"/>
        </w:rPr>
        <w:t xml:space="preserve">trong tiếng Việt cũng tồn tại trong tiếng Quan Thoại. Điểm khác là tiếng Quan Thoại không chỉ kết hợp các từ trục dọc mà còn kết hợp các từ trục ngang, bao gồm cả trục trái – phải và trục trước – sau, để biểu đạt tính ước chừng của thời gian, ví dụ: </w:t>
      </w:r>
    </w:p>
    <w:p w14:paraId="0B865CBB" w14:textId="3890AA37" w:rsidR="00A13283" w:rsidRPr="003E62E6" w:rsidRDefault="00A13283" w:rsidP="003E62E6">
      <w:pPr>
        <w:pStyle w:val="NormalWeb"/>
        <w:spacing w:after="120"/>
        <w:jc w:val="both"/>
        <w:rPr>
          <w:sz w:val="22"/>
          <w:szCs w:val="22"/>
          <w:lang w:val="vi-VN"/>
        </w:rPr>
      </w:pPr>
      <w:r w:rsidRPr="003E62E6">
        <w:rPr>
          <w:sz w:val="22"/>
          <w:szCs w:val="22"/>
          <w:lang w:val="vi-VN"/>
        </w:rPr>
        <w:t>(1</w:t>
      </w:r>
      <w:r w:rsidR="00F803A9" w:rsidRPr="003E62E6">
        <w:rPr>
          <w:sz w:val="22"/>
          <w:szCs w:val="22"/>
          <w:lang w:val="vi-VN"/>
        </w:rPr>
        <w:t>6</w:t>
      </w:r>
      <w:r w:rsidRPr="003E62E6">
        <w:rPr>
          <w:sz w:val="22"/>
          <w:szCs w:val="22"/>
          <w:lang w:val="vi-VN"/>
        </w:rPr>
        <w:t>)</w:t>
      </w:r>
      <w:r w:rsidRPr="003E62E6">
        <w:rPr>
          <w:sz w:val="22"/>
          <w:szCs w:val="22"/>
          <w:lang w:val="vi-VN"/>
        </w:rPr>
        <w:tab/>
        <w:t xml:space="preserve">a. </w:t>
      </w:r>
      <w:r w:rsidRPr="003E62E6">
        <w:rPr>
          <w:rFonts w:eastAsia="MS Mincho"/>
          <w:sz w:val="22"/>
          <w:szCs w:val="22"/>
        </w:rPr>
        <w:t>三点左右</w:t>
      </w:r>
      <w:r w:rsidRPr="003E62E6">
        <w:rPr>
          <w:sz w:val="22"/>
          <w:szCs w:val="22"/>
        </w:rPr>
        <w:t xml:space="preserve"> wǔdiǎn zuǒyòu </w:t>
      </w:r>
      <w:r w:rsidRPr="003E62E6">
        <w:rPr>
          <w:sz w:val="22"/>
          <w:szCs w:val="22"/>
          <w:lang w:val="vi-VN"/>
        </w:rPr>
        <w:t>(năm-giờ trái-phải) “khoảng/tầm năm giờ”</w:t>
      </w:r>
    </w:p>
    <w:p w14:paraId="3CA02290" w14:textId="77777777" w:rsidR="00A13283" w:rsidRPr="003E62E6" w:rsidRDefault="00A13283" w:rsidP="003E62E6">
      <w:pPr>
        <w:pStyle w:val="NormalWeb"/>
        <w:spacing w:after="120"/>
        <w:jc w:val="both"/>
        <w:rPr>
          <w:sz w:val="22"/>
          <w:szCs w:val="22"/>
        </w:rPr>
      </w:pPr>
      <w:r w:rsidRPr="003E62E6">
        <w:rPr>
          <w:sz w:val="22"/>
          <w:szCs w:val="22"/>
          <w:lang w:val="vi-VN"/>
        </w:rPr>
        <w:tab/>
        <w:t xml:space="preserve">b. </w:t>
      </w:r>
      <w:r w:rsidRPr="003E62E6">
        <w:rPr>
          <w:rFonts w:eastAsia="MS Mincho"/>
          <w:sz w:val="22"/>
          <w:szCs w:val="22"/>
        </w:rPr>
        <w:t>十天前后</w:t>
      </w:r>
      <w:r w:rsidRPr="003E62E6">
        <w:rPr>
          <w:sz w:val="22"/>
          <w:szCs w:val="22"/>
        </w:rPr>
        <w:t xml:space="preserve"> shítiān qiánhòu </w:t>
      </w:r>
      <w:r w:rsidRPr="003E62E6">
        <w:rPr>
          <w:sz w:val="22"/>
          <w:szCs w:val="22"/>
          <w:lang w:val="vi-VN"/>
        </w:rPr>
        <w:t>(mười-ngày trước-sau) “khoảng mười ngày”</w:t>
      </w:r>
    </w:p>
    <w:p w14:paraId="665AC3BB" w14:textId="77777777" w:rsidR="00A13283" w:rsidRPr="003E62E6" w:rsidRDefault="00A13283" w:rsidP="003E62E6">
      <w:pPr>
        <w:pStyle w:val="NormalWeb"/>
        <w:spacing w:after="120"/>
        <w:ind w:firstLine="720"/>
        <w:jc w:val="both"/>
        <w:rPr>
          <w:sz w:val="22"/>
          <w:szCs w:val="22"/>
          <w:lang w:val="vi-VN"/>
        </w:rPr>
      </w:pPr>
      <w:r w:rsidRPr="003E62E6">
        <w:rPr>
          <w:rFonts w:eastAsia="MS Mincho"/>
          <w:sz w:val="22"/>
          <w:szCs w:val="22"/>
          <w:lang w:val="vi-VN"/>
        </w:rPr>
        <w:t xml:space="preserve">c. </w:t>
      </w:r>
      <w:r w:rsidRPr="003E62E6">
        <w:rPr>
          <w:rFonts w:eastAsia="MS Mincho"/>
          <w:sz w:val="22"/>
          <w:szCs w:val="22"/>
        </w:rPr>
        <w:t>五天上下</w:t>
      </w:r>
      <w:r w:rsidRPr="003E62E6">
        <w:rPr>
          <w:sz w:val="22"/>
          <w:szCs w:val="22"/>
        </w:rPr>
        <w:t xml:space="preserve"> wǔtiān shàngxià</w:t>
      </w:r>
      <w:r w:rsidRPr="003E62E6">
        <w:rPr>
          <w:sz w:val="22"/>
          <w:szCs w:val="22"/>
          <w:lang w:val="vi-VN"/>
        </w:rPr>
        <w:t xml:space="preserve"> (năm-ngày trên-dưới) “khoảng năm ngày”</w:t>
      </w:r>
    </w:p>
    <w:p w14:paraId="4313B978" w14:textId="48699D5F" w:rsidR="00A13283" w:rsidRPr="003E62E6" w:rsidRDefault="00A13283" w:rsidP="003E62E6">
      <w:pPr>
        <w:spacing w:after="120" w:line="240" w:lineRule="auto"/>
        <w:jc w:val="both"/>
        <w:rPr>
          <w:rFonts w:ascii="Times New Roman" w:hAnsi="Times New Roman" w:cs="Times New Roman"/>
          <w:lang w:val="vi-VN"/>
        </w:rPr>
      </w:pPr>
      <w:r w:rsidRPr="003E62E6">
        <w:rPr>
          <w:rFonts w:ascii="Times New Roman" w:hAnsi="Times New Roman" w:cs="Times New Roman"/>
          <w:lang w:val="vi-VN"/>
        </w:rPr>
        <w:t xml:space="preserve">Kết hợp từ trục ngang </w:t>
      </w:r>
      <w:r w:rsidRPr="003E62E6">
        <w:rPr>
          <w:rFonts w:ascii="Times New Roman" w:eastAsia="MS Mincho" w:hAnsi="Times New Roman" w:cs="Times New Roman"/>
        </w:rPr>
        <w:t>左右</w:t>
      </w:r>
      <w:r w:rsidRPr="003E62E6">
        <w:rPr>
          <w:rFonts w:ascii="Times New Roman" w:eastAsia="MS Mincho" w:hAnsi="Times New Roman" w:cs="Times New Roman"/>
          <w:lang w:val="vi-VN"/>
        </w:rPr>
        <w:t xml:space="preserve"> </w:t>
      </w:r>
      <w:r w:rsidRPr="003E62E6">
        <w:rPr>
          <w:rFonts w:ascii="Times New Roman" w:hAnsi="Times New Roman" w:cs="Times New Roman"/>
        </w:rPr>
        <w:t>zuǒyòu</w:t>
      </w:r>
      <w:r w:rsidRPr="003E62E6">
        <w:rPr>
          <w:rFonts w:ascii="Times New Roman" w:eastAsia="MS Mincho" w:hAnsi="Times New Roman" w:cs="Times New Roman"/>
          <w:lang w:val="vi-VN"/>
        </w:rPr>
        <w:t xml:space="preserve"> (</w:t>
      </w:r>
      <w:r w:rsidRPr="003E62E6">
        <w:rPr>
          <w:rFonts w:ascii="Times New Roman" w:hAnsi="Times New Roman" w:cs="Times New Roman"/>
          <w:lang w:val="vi-VN"/>
        </w:rPr>
        <w:t xml:space="preserve">trái-phải) </w:t>
      </w:r>
      <w:r w:rsidRPr="003E62E6">
        <w:rPr>
          <w:rFonts w:ascii="Times New Roman" w:eastAsia="MS Mincho" w:hAnsi="Times New Roman" w:cs="Times New Roman"/>
          <w:lang w:val="vi-VN"/>
        </w:rPr>
        <w:t xml:space="preserve">ở </w:t>
      </w:r>
      <w:r w:rsidRPr="003E62E6">
        <w:rPr>
          <w:rFonts w:ascii="Times New Roman" w:hAnsi="Times New Roman" w:cs="Times New Roman"/>
          <w:lang w:val="vi-VN"/>
        </w:rPr>
        <w:t>ví dụ (1</w:t>
      </w:r>
      <w:r w:rsidR="00F803A9" w:rsidRPr="003E62E6">
        <w:rPr>
          <w:rFonts w:ascii="Times New Roman" w:hAnsi="Times New Roman" w:cs="Times New Roman"/>
          <w:lang w:val="vi-VN"/>
        </w:rPr>
        <w:t>6</w:t>
      </w:r>
      <w:r w:rsidRPr="003E62E6">
        <w:rPr>
          <w:rFonts w:ascii="Times New Roman" w:hAnsi="Times New Roman" w:cs="Times New Roman"/>
          <w:lang w:val="vi-VN"/>
        </w:rPr>
        <w:t xml:space="preserve">a) biểu đạt tính ước chừng của thời điểm trong khi kết hợp từ trục ngang </w:t>
      </w:r>
      <w:r w:rsidRPr="003E62E6">
        <w:rPr>
          <w:rFonts w:ascii="Times New Roman" w:eastAsia="MS Mincho" w:hAnsi="Times New Roman" w:cs="Times New Roman"/>
        </w:rPr>
        <w:t>前后</w:t>
      </w:r>
      <w:r w:rsidRPr="003E62E6">
        <w:rPr>
          <w:rFonts w:ascii="Times New Roman" w:eastAsia="MS Mincho" w:hAnsi="Times New Roman" w:cs="Times New Roman"/>
          <w:lang w:val="vi-VN"/>
        </w:rPr>
        <w:t xml:space="preserve"> </w:t>
      </w:r>
      <w:r w:rsidRPr="003E62E6">
        <w:rPr>
          <w:rFonts w:ascii="Times New Roman" w:hAnsi="Times New Roman" w:cs="Times New Roman"/>
        </w:rPr>
        <w:t>qiánhòu</w:t>
      </w:r>
      <w:r w:rsidRPr="003E62E6">
        <w:rPr>
          <w:rFonts w:ascii="Times New Roman" w:eastAsia="MS Mincho" w:hAnsi="Times New Roman" w:cs="Times New Roman"/>
          <w:lang w:val="vi-VN"/>
        </w:rPr>
        <w:t xml:space="preserve"> (</w:t>
      </w:r>
      <w:r w:rsidRPr="003E62E6">
        <w:rPr>
          <w:rFonts w:ascii="Times New Roman" w:hAnsi="Times New Roman" w:cs="Times New Roman"/>
          <w:lang w:val="vi-VN"/>
        </w:rPr>
        <w:t xml:space="preserve">trước-sau) </w:t>
      </w:r>
      <w:r w:rsidRPr="003E62E6">
        <w:rPr>
          <w:rFonts w:ascii="Times New Roman" w:eastAsia="MS Mincho" w:hAnsi="Times New Roman" w:cs="Times New Roman"/>
          <w:lang w:val="vi-VN"/>
        </w:rPr>
        <w:t xml:space="preserve">ở </w:t>
      </w:r>
      <w:r w:rsidRPr="003E62E6">
        <w:rPr>
          <w:rFonts w:ascii="Times New Roman" w:hAnsi="Times New Roman" w:cs="Times New Roman"/>
          <w:lang w:val="vi-VN"/>
        </w:rPr>
        <w:t>ví dụ (1</w:t>
      </w:r>
      <w:r w:rsidR="00F803A9" w:rsidRPr="003E62E6">
        <w:rPr>
          <w:rFonts w:ascii="Times New Roman" w:hAnsi="Times New Roman" w:cs="Times New Roman"/>
          <w:lang w:val="vi-VN"/>
        </w:rPr>
        <w:t>6</w:t>
      </w:r>
      <w:r w:rsidRPr="003E62E6">
        <w:rPr>
          <w:rFonts w:ascii="Times New Roman" w:hAnsi="Times New Roman" w:cs="Times New Roman"/>
          <w:lang w:val="vi-VN"/>
        </w:rPr>
        <w:t xml:space="preserve">b) và kết hợp từ trục dọc </w:t>
      </w:r>
      <w:r w:rsidRPr="003E62E6">
        <w:rPr>
          <w:rFonts w:ascii="Times New Roman" w:eastAsia="MS Mincho" w:hAnsi="Times New Roman" w:cs="Times New Roman"/>
        </w:rPr>
        <w:t>上下</w:t>
      </w:r>
      <w:r w:rsidRPr="003E62E6">
        <w:rPr>
          <w:rFonts w:ascii="Times New Roman" w:eastAsia="MS Mincho" w:hAnsi="Times New Roman" w:cs="Times New Roman"/>
          <w:lang w:val="vi-VN"/>
        </w:rPr>
        <w:t xml:space="preserve"> </w:t>
      </w:r>
      <w:r w:rsidRPr="003E62E6">
        <w:rPr>
          <w:rFonts w:ascii="Times New Roman" w:hAnsi="Times New Roman" w:cs="Times New Roman"/>
        </w:rPr>
        <w:t>shàngxià</w:t>
      </w:r>
      <w:r w:rsidRPr="003E62E6">
        <w:rPr>
          <w:rFonts w:ascii="Times New Roman" w:hAnsi="Times New Roman" w:cs="Times New Roman"/>
          <w:lang w:val="vi-VN"/>
        </w:rPr>
        <w:t xml:space="preserve"> (trên-dưới) ở ví dụ (1</w:t>
      </w:r>
      <w:r w:rsidR="00F803A9" w:rsidRPr="003E62E6">
        <w:rPr>
          <w:rFonts w:ascii="Times New Roman" w:hAnsi="Times New Roman" w:cs="Times New Roman"/>
          <w:lang w:val="vi-VN"/>
        </w:rPr>
        <w:t>6</w:t>
      </w:r>
      <w:r w:rsidRPr="003E62E6">
        <w:rPr>
          <w:rFonts w:ascii="Times New Roman" w:hAnsi="Times New Roman" w:cs="Times New Roman"/>
          <w:lang w:val="vi-VN"/>
        </w:rPr>
        <w:t xml:space="preserve">c) biểu đạt tính ước chừng của thời khoảng. </w:t>
      </w:r>
    </w:p>
    <w:p w14:paraId="66BF16F2" w14:textId="703B6F2A" w:rsidR="00A13283" w:rsidRPr="003E62E6" w:rsidRDefault="00A13283" w:rsidP="003E62E6">
      <w:pPr>
        <w:spacing w:after="120" w:line="240" w:lineRule="auto"/>
        <w:jc w:val="both"/>
        <w:rPr>
          <w:rFonts w:ascii="Times New Roman" w:hAnsi="Times New Roman" w:cs="Times New Roman"/>
          <w:lang w:val="vi-VN"/>
        </w:rPr>
      </w:pPr>
      <w:r w:rsidRPr="003E62E6">
        <w:rPr>
          <w:rFonts w:ascii="Times New Roman" w:hAnsi="Times New Roman" w:cs="Times New Roman"/>
          <w:shd w:val="clear" w:color="auto" w:fill="FFFFFF"/>
          <w:lang w:val="vi-VN"/>
        </w:rPr>
        <w:t>Ngoài cách dùng như ở (1</w:t>
      </w:r>
      <w:r w:rsidR="00F803A9" w:rsidRPr="003E62E6">
        <w:rPr>
          <w:rFonts w:ascii="Times New Roman" w:hAnsi="Times New Roman" w:cs="Times New Roman"/>
          <w:shd w:val="clear" w:color="auto" w:fill="FFFFFF"/>
          <w:lang w:val="vi-VN"/>
        </w:rPr>
        <w:t>1</w:t>
      </w:r>
      <w:r w:rsidRPr="003E62E6">
        <w:rPr>
          <w:rFonts w:ascii="Times New Roman" w:hAnsi="Times New Roman" w:cs="Times New Roman"/>
          <w:shd w:val="clear" w:color="auto" w:fill="FFFFFF"/>
          <w:lang w:val="vi-VN"/>
        </w:rPr>
        <w:t xml:space="preserve">), </w:t>
      </w:r>
      <w:r w:rsidRPr="003E62E6">
        <w:rPr>
          <w:rFonts w:ascii="Times New Roman" w:hAnsi="Times New Roman" w:cs="Times New Roman"/>
          <w:i/>
          <w:iCs/>
          <w:shd w:val="clear" w:color="auto" w:fill="FFFFFF"/>
          <w:lang w:val="vi-VN"/>
        </w:rPr>
        <w:t>lên</w:t>
      </w:r>
      <w:r w:rsidRPr="003E62E6">
        <w:rPr>
          <w:rFonts w:ascii="Times New Roman" w:hAnsi="Times New Roman" w:cs="Times New Roman"/>
          <w:shd w:val="clear" w:color="auto" w:fill="FFFFFF"/>
          <w:lang w:val="vi-VN"/>
        </w:rPr>
        <w:t xml:space="preserve"> trong tiếng Việt còn </w:t>
      </w:r>
      <w:r w:rsidRPr="003E62E6">
        <w:rPr>
          <w:rFonts w:ascii="Times New Roman" w:hAnsi="Times New Roman" w:cs="Times New Roman"/>
          <w:lang w:val="vi-VN"/>
        </w:rPr>
        <w:t xml:space="preserve">biểu đạt sự dịch chuyển một sự tình về phía quá khứ. Ví dụ: </w:t>
      </w:r>
    </w:p>
    <w:p w14:paraId="4BE02066" w14:textId="1FCE7BCF" w:rsidR="00A13283" w:rsidRPr="003E62E6" w:rsidRDefault="00A13283" w:rsidP="003E62E6">
      <w:pPr>
        <w:spacing w:after="120" w:line="240" w:lineRule="auto"/>
        <w:jc w:val="both"/>
        <w:rPr>
          <w:rFonts w:ascii="Times New Roman" w:hAnsi="Times New Roman" w:cs="Times New Roman"/>
          <w:lang w:val="vi-VN"/>
        </w:rPr>
      </w:pPr>
      <w:r w:rsidRPr="003E62E6">
        <w:rPr>
          <w:rFonts w:ascii="Times New Roman" w:hAnsi="Times New Roman" w:cs="Times New Roman"/>
          <w:lang w:val="vi-VN"/>
        </w:rPr>
        <w:t>(1</w:t>
      </w:r>
      <w:r w:rsidR="00F803A9" w:rsidRPr="003E62E6">
        <w:rPr>
          <w:rFonts w:ascii="Times New Roman" w:hAnsi="Times New Roman" w:cs="Times New Roman"/>
          <w:lang w:val="vi-VN"/>
        </w:rPr>
        <w:t>7</w:t>
      </w:r>
      <w:r w:rsidRPr="003E62E6">
        <w:rPr>
          <w:rFonts w:ascii="Times New Roman" w:hAnsi="Times New Roman" w:cs="Times New Roman"/>
          <w:lang w:val="vi-VN"/>
        </w:rPr>
        <w:t xml:space="preserve">) </w:t>
      </w:r>
      <w:r w:rsidRPr="003E62E6">
        <w:rPr>
          <w:rFonts w:ascii="Times New Roman" w:hAnsi="Times New Roman" w:cs="Times New Roman"/>
          <w:lang w:val="vi-VN"/>
        </w:rPr>
        <w:tab/>
      </w:r>
      <w:r w:rsidRPr="003E62E6">
        <w:rPr>
          <w:rFonts w:ascii="Times New Roman" w:hAnsi="Times New Roman" w:cs="Times New Roman"/>
          <w:i/>
          <w:iCs/>
          <w:lang w:val="vi-VN"/>
        </w:rPr>
        <w:t>Kế hoạch thay đổi và việc chuyển quân được dời lên trước một tháng</w:t>
      </w:r>
      <w:r w:rsidRPr="003E62E6">
        <w:rPr>
          <w:rFonts w:ascii="Times New Roman" w:hAnsi="Times New Roman" w:cs="Times New Roman"/>
          <w:lang w:val="vi-VN"/>
        </w:rPr>
        <w:t>.</w:t>
      </w:r>
    </w:p>
    <w:p w14:paraId="7047C4C4" w14:textId="3DFD017B" w:rsidR="00A13283" w:rsidRPr="003E62E6" w:rsidRDefault="00A13283" w:rsidP="003E62E6">
      <w:pPr>
        <w:spacing w:after="120" w:line="240" w:lineRule="auto"/>
        <w:jc w:val="both"/>
        <w:rPr>
          <w:rFonts w:ascii="Times New Roman" w:hAnsi="Times New Roman" w:cs="Times New Roman"/>
          <w:lang w:val="vi-VN"/>
        </w:rPr>
      </w:pPr>
      <w:r w:rsidRPr="003E62E6">
        <w:rPr>
          <w:rFonts w:ascii="Times New Roman" w:hAnsi="Times New Roman" w:cs="Times New Roman"/>
          <w:lang w:val="vi-VN"/>
        </w:rPr>
        <w:t>Ở (1</w:t>
      </w:r>
      <w:r w:rsidR="00F803A9" w:rsidRPr="003E62E6">
        <w:rPr>
          <w:rFonts w:ascii="Times New Roman" w:hAnsi="Times New Roman" w:cs="Times New Roman"/>
          <w:lang w:val="vi-VN"/>
        </w:rPr>
        <w:t>7</w:t>
      </w:r>
      <w:r w:rsidRPr="003E62E6">
        <w:rPr>
          <w:rFonts w:ascii="Times New Roman" w:hAnsi="Times New Roman" w:cs="Times New Roman"/>
          <w:lang w:val="vi-VN"/>
        </w:rPr>
        <w:t>), so với kế hoạch ban đầu, sự tình ‘chuyển quân’ diễn ra sớm hơn. Khác với cách dùng ở (1</w:t>
      </w:r>
      <w:r w:rsidR="00F803A9" w:rsidRPr="003E62E6">
        <w:rPr>
          <w:rFonts w:ascii="Times New Roman" w:hAnsi="Times New Roman" w:cs="Times New Roman"/>
          <w:lang w:val="vi-VN"/>
        </w:rPr>
        <w:t>1</w:t>
      </w:r>
      <w:r w:rsidRPr="003E62E6">
        <w:rPr>
          <w:rFonts w:ascii="Times New Roman" w:hAnsi="Times New Roman" w:cs="Times New Roman"/>
          <w:lang w:val="vi-VN"/>
        </w:rPr>
        <w:t xml:space="preserve">), </w:t>
      </w:r>
      <w:r w:rsidRPr="003E62E6">
        <w:rPr>
          <w:rFonts w:ascii="Times New Roman" w:hAnsi="Times New Roman" w:cs="Times New Roman"/>
          <w:i/>
          <w:lang w:val="vi-VN"/>
        </w:rPr>
        <w:t>lên</w:t>
      </w:r>
      <w:r w:rsidRPr="003E62E6">
        <w:rPr>
          <w:rFonts w:ascii="Times New Roman" w:hAnsi="Times New Roman" w:cs="Times New Roman"/>
          <w:lang w:val="vi-VN"/>
        </w:rPr>
        <w:t xml:space="preserve"> trong trường hợp này biểu đạt hướng dịch chuyển (</w:t>
      </w:r>
      <w:r w:rsidRPr="003E62E6">
        <w:rPr>
          <w:rFonts w:ascii="Times New Roman" w:hAnsi="Times New Roman" w:cs="Times New Roman"/>
          <w:i/>
          <w:lang w:val="vi-VN"/>
        </w:rPr>
        <w:t xml:space="preserve">trước </w:t>
      </w:r>
      <w:r w:rsidRPr="003E62E6">
        <w:rPr>
          <w:rFonts w:ascii="Times New Roman" w:hAnsi="Times New Roman" w:cs="Times New Roman"/>
          <w:lang w:val="vi-VN"/>
        </w:rPr>
        <w:t xml:space="preserve">là danh ngữ biểu đạt vai đích). Điều đáng chú ý là </w:t>
      </w:r>
      <w:r w:rsidRPr="003E62E6">
        <w:rPr>
          <w:rFonts w:ascii="Times New Roman" w:hAnsi="Times New Roman" w:cs="Times New Roman"/>
          <w:i/>
          <w:iCs/>
          <w:lang w:val="vi-VN"/>
        </w:rPr>
        <w:t>lên</w:t>
      </w:r>
      <w:r w:rsidRPr="003E62E6">
        <w:rPr>
          <w:rFonts w:ascii="Times New Roman" w:hAnsi="Times New Roman" w:cs="Times New Roman"/>
          <w:lang w:val="vi-VN"/>
        </w:rPr>
        <w:t xml:space="preserve"> không biểu đạt hướng trục dọc mà chỉ trục ngang. Yếu tố quy định ngữ nghĩa mới của </w:t>
      </w:r>
      <w:r w:rsidRPr="003E62E6">
        <w:rPr>
          <w:rFonts w:ascii="Times New Roman" w:hAnsi="Times New Roman" w:cs="Times New Roman"/>
          <w:i/>
          <w:iCs/>
          <w:lang w:val="vi-VN"/>
        </w:rPr>
        <w:t>lên</w:t>
      </w:r>
      <w:r w:rsidRPr="003E62E6">
        <w:rPr>
          <w:rFonts w:ascii="Times New Roman" w:hAnsi="Times New Roman" w:cs="Times New Roman"/>
          <w:lang w:val="vi-VN"/>
        </w:rPr>
        <w:t xml:space="preserve"> là </w:t>
      </w:r>
      <w:r w:rsidRPr="003E62E6">
        <w:rPr>
          <w:rFonts w:ascii="Times New Roman" w:hAnsi="Times New Roman" w:cs="Times New Roman"/>
          <w:i/>
          <w:iCs/>
          <w:lang w:val="vi-VN"/>
        </w:rPr>
        <w:t>trước</w:t>
      </w:r>
      <w:r w:rsidRPr="003E62E6">
        <w:rPr>
          <w:rFonts w:ascii="Times New Roman" w:hAnsi="Times New Roman" w:cs="Times New Roman"/>
          <w:lang w:val="vi-VN"/>
        </w:rPr>
        <w:t xml:space="preserve">. Do đích dịch chuyển ‘trước’ nằm trên trục ngang trước – sau nên ‘lên trước’ là lên theo phương ngang. </w:t>
      </w:r>
    </w:p>
    <w:p w14:paraId="0C5479A2" w14:textId="3C40D718" w:rsidR="00A13283" w:rsidRPr="003E62E6" w:rsidRDefault="00A13283" w:rsidP="003E62E6">
      <w:pPr>
        <w:tabs>
          <w:tab w:val="left" w:pos="720"/>
          <w:tab w:val="left" w:pos="1440"/>
          <w:tab w:val="left" w:pos="3827"/>
        </w:tabs>
        <w:spacing w:after="120" w:line="240" w:lineRule="auto"/>
        <w:jc w:val="both"/>
        <w:rPr>
          <w:rFonts w:ascii="Times New Roman" w:hAnsi="Times New Roman" w:cs="Times New Roman"/>
          <w:bCs/>
          <w:lang w:val="vi-VN"/>
        </w:rPr>
      </w:pPr>
      <w:r w:rsidRPr="003E62E6">
        <w:rPr>
          <w:rFonts w:ascii="Times New Roman" w:hAnsi="Times New Roman" w:cs="Times New Roman"/>
          <w:lang w:val="vi-VN"/>
        </w:rPr>
        <w:t xml:space="preserve">Vấn đề đặt ra là </w:t>
      </w:r>
      <w:r w:rsidRPr="003E62E6">
        <w:rPr>
          <w:rFonts w:ascii="Times New Roman" w:hAnsi="Times New Roman" w:cs="Times New Roman"/>
          <w:i/>
          <w:iCs/>
          <w:lang w:val="vi-VN"/>
        </w:rPr>
        <w:t>lên</w:t>
      </w:r>
      <w:r w:rsidRPr="003E62E6">
        <w:rPr>
          <w:rFonts w:ascii="Times New Roman" w:hAnsi="Times New Roman" w:cs="Times New Roman"/>
          <w:lang w:val="vi-VN"/>
        </w:rPr>
        <w:t xml:space="preserve"> trục ngang thời gian phái sinh từ </w:t>
      </w:r>
      <w:r w:rsidRPr="003E62E6">
        <w:rPr>
          <w:rFonts w:ascii="Times New Roman" w:hAnsi="Times New Roman" w:cs="Times New Roman"/>
          <w:i/>
          <w:iCs/>
          <w:lang w:val="vi-VN"/>
        </w:rPr>
        <w:t>lên</w:t>
      </w:r>
      <w:r w:rsidRPr="003E62E6">
        <w:rPr>
          <w:rFonts w:ascii="Times New Roman" w:hAnsi="Times New Roman" w:cs="Times New Roman"/>
          <w:lang w:val="vi-VN"/>
        </w:rPr>
        <w:t xml:space="preserve"> trục dọc thời gian hay từ </w:t>
      </w:r>
      <w:r w:rsidRPr="003E62E6">
        <w:rPr>
          <w:rFonts w:ascii="Times New Roman" w:hAnsi="Times New Roman" w:cs="Times New Roman"/>
          <w:i/>
          <w:iCs/>
          <w:lang w:val="vi-VN"/>
        </w:rPr>
        <w:t>lên</w:t>
      </w:r>
      <w:r w:rsidRPr="003E62E6">
        <w:rPr>
          <w:rFonts w:ascii="Times New Roman" w:hAnsi="Times New Roman" w:cs="Times New Roman"/>
          <w:lang w:val="vi-VN"/>
        </w:rPr>
        <w:t xml:space="preserve"> không gian. Ở miền không gian, tiếng Việt có từ </w:t>
      </w:r>
      <w:r w:rsidRPr="003E62E6">
        <w:rPr>
          <w:rFonts w:ascii="Times New Roman" w:hAnsi="Times New Roman" w:cs="Times New Roman"/>
          <w:i/>
          <w:iCs/>
          <w:lang w:val="vi-VN"/>
        </w:rPr>
        <w:t>lên</w:t>
      </w:r>
      <w:r w:rsidRPr="003E62E6">
        <w:rPr>
          <w:rFonts w:ascii="Times New Roman" w:hAnsi="Times New Roman" w:cs="Times New Roman"/>
          <w:lang w:val="vi-VN"/>
        </w:rPr>
        <w:t xml:space="preserve"> chỉ trục dọc, như trong cách nói: (1</w:t>
      </w:r>
      <w:r w:rsidR="00F803A9" w:rsidRPr="003E62E6">
        <w:rPr>
          <w:rFonts w:ascii="Times New Roman" w:hAnsi="Times New Roman" w:cs="Times New Roman"/>
          <w:lang w:val="vi-VN"/>
        </w:rPr>
        <w:t>8</w:t>
      </w:r>
      <w:r w:rsidRPr="003E62E6">
        <w:rPr>
          <w:rFonts w:ascii="Times New Roman" w:hAnsi="Times New Roman" w:cs="Times New Roman"/>
          <w:lang w:val="vi-VN"/>
        </w:rPr>
        <w:t xml:space="preserve">) </w:t>
      </w:r>
      <w:r w:rsidRPr="003E62E6">
        <w:rPr>
          <w:rFonts w:ascii="Times New Roman" w:hAnsi="Times New Roman" w:cs="Times New Roman"/>
          <w:i/>
          <w:iCs/>
        </w:rPr>
        <w:t>Giữa đầm, những cây sen, cây súng ngâm nửa mình dưới nước, kiêu hãnh xoè lá và chìa hoa lên trời</w:t>
      </w:r>
      <w:r w:rsidRPr="003E62E6">
        <w:rPr>
          <w:rFonts w:ascii="Times New Roman" w:hAnsi="Times New Roman" w:cs="Times New Roman"/>
        </w:rPr>
        <w:t>.</w:t>
      </w:r>
      <w:r w:rsidRPr="003E62E6">
        <w:rPr>
          <w:rStyle w:val="apple-converted-space"/>
          <w:rFonts w:ascii="Times New Roman" w:hAnsi="Times New Roman" w:cs="Times New Roman"/>
          <w:shd w:val="clear" w:color="auto" w:fill="FFFFFF"/>
        </w:rPr>
        <w:t> Nhưng</w:t>
      </w:r>
      <w:r w:rsidRPr="003E62E6">
        <w:rPr>
          <w:rStyle w:val="apple-converted-space"/>
          <w:rFonts w:ascii="Times New Roman" w:hAnsi="Times New Roman" w:cs="Times New Roman"/>
          <w:shd w:val="clear" w:color="auto" w:fill="FFFFFF"/>
          <w:lang w:val="vi-VN"/>
        </w:rPr>
        <w:t xml:space="preserve"> mặt khác, tiếng Việt cũng có từ </w:t>
      </w:r>
      <w:r w:rsidRPr="003E62E6">
        <w:rPr>
          <w:rStyle w:val="apple-converted-space"/>
          <w:rFonts w:ascii="Times New Roman" w:hAnsi="Times New Roman" w:cs="Times New Roman"/>
          <w:i/>
          <w:iCs/>
          <w:shd w:val="clear" w:color="auto" w:fill="FFFFFF"/>
          <w:lang w:val="vi-VN"/>
        </w:rPr>
        <w:t>lên</w:t>
      </w:r>
      <w:r w:rsidRPr="003E62E6">
        <w:rPr>
          <w:rStyle w:val="apple-converted-space"/>
          <w:rFonts w:ascii="Times New Roman" w:hAnsi="Times New Roman" w:cs="Times New Roman"/>
          <w:shd w:val="clear" w:color="auto" w:fill="FFFFFF"/>
          <w:lang w:val="vi-VN"/>
        </w:rPr>
        <w:t xml:space="preserve"> trục ngang chỉ hướng không gian</w:t>
      </w:r>
      <w:r w:rsidRPr="003E62E6">
        <w:rPr>
          <w:rFonts w:ascii="Times New Roman" w:hAnsi="Times New Roman" w:cs="Times New Roman"/>
          <w:lang w:val="vi-VN"/>
        </w:rPr>
        <w:t xml:space="preserve">, ấy là từ </w:t>
      </w:r>
      <w:r w:rsidRPr="003E62E6">
        <w:rPr>
          <w:rFonts w:ascii="Times New Roman" w:hAnsi="Times New Roman" w:cs="Times New Roman"/>
          <w:i/>
          <w:iCs/>
          <w:lang w:val="vi-VN"/>
        </w:rPr>
        <w:t>lên</w:t>
      </w:r>
      <w:r w:rsidRPr="003E62E6">
        <w:rPr>
          <w:rFonts w:ascii="Times New Roman" w:hAnsi="Times New Roman" w:cs="Times New Roman"/>
          <w:lang w:val="vi-VN"/>
        </w:rPr>
        <w:t xml:space="preserve"> trong cách nói (1</w:t>
      </w:r>
      <w:r w:rsidR="00F803A9" w:rsidRPr="003E62E6">
        <w:rPr>
          <w:rFonts w:ascii="Times New Roman" w:hAnsi="Times New Roman" w:cs="Times New Roman"/>
          <w:lang w:val="vi-VN"/>
        </w:rPr>
        <w:t>9</w:t>
      </w:r>
      <w:r w:rsidRPr="003E62E6">
        <w:rPr>
          <w:rFonts w:ascii="Times New Roman" w:hAnsi="Times New Roman" w:cs="Times New Roman"/>
          <w:lang w:val="vi-VN"/>
        </w:rPr>
        <w:t xml:space="preserve">) </w:t>
      </w:r>
      <w:r w:rsidRPr="003E62E6">
        <w:rPr>
          <w:rFonts w:ascii="Times New Roman" w:hAnsi="Times New Roman" w:cs="Times New Roman"/>
          <w:i/>
          <w:lang w:val="vi-VN"/>
        </w:rPr>
        <w:t>Ngồi lên phía đầu giường</w:t>
      </w:r>
      <w:r w:rsidRPr="003E62E6">
        <w:rPr>
          <w:rFonts w:ascii="Times New Roman" w:hAnsi="Times New Roman" w:cs="Times New Roman"/>
          <w:lang w:val="vi-VN"/>
        </w:rPr>
        <w:t xml:space="preserve"> (Lý Toàn Thắng, 2005, tr.98-99). Từ </w:t>
      </w:r>
      <w:r w:rsidRPr="003E62E6">
        <w:rPr>
          <w:rFonts w:ascii="Times New Roman" w:hAnsi="Times New Roman" w:cs="Times New Roman"/>
          <w:i/>
          <w:lang w:val="vi-VN"/>
        </w:rPr>
        <w:t>lên</w:t>
      </w:r>
      <w:r w:rsidRPr="003E62E6">
        <w:rPr>
          <w:rFonts w:ascii="Times New Roman" w:hAnsi="Times New Roman" w:cs="Times New Roman"/>
          <w:lang w:val="vi-VN"/>
        </w:rPr>
        <w:t xml:space="preserve"> biểu nghĩa thời gian ở (1</w:t>
      </w:r>
      <w:r w:rsidR="00F803A9" w:rsidRPr="003E62E6">
        <w:rPr>
          <w:rFonts w:ascii="Times New Roman" w:hAnsi="Times New Roman" w:cs="Times New Roman"/>
          <w:lang w:val="vi-VN"/>
        </w:rPr>
        <w:t>7</w:t>
      </w:r>
      <w:r w:rsidRPr="003E62E6">
        <w:rPr>
          <w:rFonts w:ascii="Times New Roman" w:hAnsi="Times New Roman" w:cs="Times New Roman"/>
          <w:lang w:val="vi-VN"/>
        </w:rPr>
        <w:t xml:space="preserve">) theo chúng tôi là kết quả chuyển di của từ </w:t>
      </w:r>
      <w:r w:rsidRPr="003E62E6">
        <w:rPr>
          <w:rFonts w:ascii="Times New Roman" w:hAnsi="Times New Roman" w:cs="Times New Roman"/>
          <w:i/>
          <w:lang w:val="vi-VN"/>
        </w:rPr>
        <w:t>lên</w:t>
      </w:r>
      <w:r w:rsidRPr="003E62E6">
        <w:rPr>
          <w:rFonts w:ascii="Times New Roman" w:hAnsi="Times New Roman" w:cs="Times New Roman"/>
          <w:lang w:val="vi-VN"/>
        </w:rPr>
        <w:t xml:space="preserve"> ở ví dụ (1</w:t>
      </w:r>
      <w:r w:rsidR="00F803A9" w:rsidRPr="003E62E6">
        <w:rPr>
          <w:rFonts w:ascii="Times New Roman" w:hAnsi="Times New Roman" w:cs="Times New Roman"/>
          <w:lang w:val="vi-VN"/>
        </w:rPr>
        <w:t>9</w:t>
      </w:r>
      <w:r w:rsidRPr="003E62E6">
        <w:rPr>
          <w:rFonts w:ascii="Times New Roman" w:hAnsi="Times New Roman" w:cs="Times New Roman"/>
          <w:lang w:val="vi-VN"/>
        </w:rPr>
        <w:t xml:space="preserve">) này. Điều này có nghĩa là mô thức ngữ nghĩa – tri nhận ở cả trục ngang và trục dọc của từ </w:t>
      </w:r>
      <w:r w:rsidRPr="003E62E6">
        <w:rPr>
          <w:rFonts w:ascii="Times New Roman" w:hAnsi="Times New Roman" w:cs="Times New Roman"/>
          <w:i/>
          <w:iCs/>
          <w:lang w:val="vi-VN"/>
        </w:rPr>
        <w:t>lên</w:t>
      </w:r>
      <w:r w:rsidRPr="003E62E6">
        <w:rPr>
          <w:rFonts w:ascii="Times New Roman" w:hAnsi="Times New Roman" w:cs="Times New Roman"/>
          <w:lang w:val="vi-VN"/>
        </w:rPr>
        <w:t xml:space="preserve"> trong phạm trù không gian đều được chuyển di sang phạm trù thời gian. </w:t>
      </w:r>
    </w:p>
    <w:p w14:paraId="1FCAFB05" w14:textId="77777777" w:rsidR="00A13283" w:rsidRPr="003E62E6" w:rsidRDefault="00A13283" w:rsidP="003E62E6">
      <w:pPr>
        <w:spacing w:after="120" w:line="240" w:lineRule="auto"/>
        <w:jc w:val="both"/>
        <w:rPr>
          <w:rFonts w:ascii="Times New Roman" w:hAnsi="Times New Roman" w:cs="Times New Roman"/>
          <w:lang w:val="vi-VN"/>
        </w:rPr>
      </w:pPr>
      <w:r w:rsidRPr="003E62E6">
        <w:rPr>
          <w:rFonts w:ascii="Times New Roman" w:hAnsi="Times New Roman" w:cs="Times New Roman"/>
          <w:lang w:val="vi-VN"/>
        </w:rPr>
        <w:t xml:space="preserve">Những phân tích về </w:t>
      </w:r>
      <w:r w:rsidRPr="003E62E6">
        <w:rPr>
          <w:rFonts w:ascii="Times New Roman" w:hAnsi="Times New Roman" w:cs="Times New Roman"/>
          <w:i/>
          <w:lang w:val="vi-VN"/>
        </w:rPr>
        <w:t>trên, dưới, lên, xuống</w:t>
      </w:r>
      <w:r w:rsidRPr="003E62E6">
        <w:rPr>
          <w:rFonts w:ascii="Times New Roman" w:hAnsi="Times New Roman" w:cs="Times New Roman"/>
          <w:lang w:val="vi-VN"/>
        </w:rPr>
        <w:t xml:space="preserve"> ở trên cho thấy các từ này không được sử dụng để qui chiếu thời gian trong tiếng Việt; chúng chỉ biểu đạt </w:t>
      </w:r>
      <w:r w:rsidRPr="003E62E6">
        <w:rPr>
          <w:rFonts w:ascii="Times New Roman" w:hAnsi="Times New Roman" w:cs="Times New Roman"/>
          <w:shd w:val="clear" w:color="auto" w:fill="FFFFFF"/>
          <w:lang w:val="vi-VN"/>
        </w:rPr>
        <w:t xml:space="preserve">thời lượng mà không định vị thời điểm, thời khoảng. Chúng trở thành yếu tố thuộc phạm trù thời gian là do các danh ngữ chỉ thời gian đi sau tác động. Do </w:t>
      </w:r>
      <w:r w:rsidRPr="003E62E6">
        <w:rPr>
          <w:rFonts w:ascii="Times New Roman" w:hAnsi="Times New Roman" w:cs="Times New Roman"/>
          <w:lang w:val="vi-VN"/>
        </w:rPr>
        <w:t xml:space="preserve">không biểu đạt ý nghĩa tương lai, hiện tại, quá khứ, không biểu đạt chuỗi sự tình, </w:t>
      </w:r>
      <w:r w:rsidRPr="003E62E6">
        <w:rPr>
          <w:rFonts w:ascii="Times New Roman" w:hAnsi="Times New Roman" w:cs="Times New Roman"/>
          <w:shd w:val="clear" w:color="auto" w:fill="FFFFFF"/>
          <w:lang w:val="vi-VN"/>
        </w:rPr>
        <w:t>các từ này</w:t>
      </w:r>
      <w:r w:rsidRPr="003E62E6">
        <w:rPr>
          <w:rFonts w:ascii="Times New Roman" w:hAnsi="Times New Roman" w:cs="Times New Roman"/>
          <w:lang w:val="vi-VN"/>
        </w:rPr>
        <w:t xml:space="preserve"> cũng không tham gia biểu đạt các mối quan hệ thời gian.</w:t>
      </w:r>
    </w:p>
    <w:p w14:paraId="490CA703" w14:textId="77777777" w:rsidR="00A13283" w:rsidRPr="003E62E6" w:rsidRDefault="00A13283" w:rsidP="003E62E6">
      <w:pPr>
        <w:spacing w:after="120" w:line="240" w:lineRule="auto"/>
        <w:ind w:left="8" w:right="12"/>
        <w:jc w:val="both"/>
        <w:rPr>
          <w:rFonts w:ascii="Times New Roman" w:eastAsia="MS Mincho" w:hAnsi="Times New Roman" w:cs="Times New Roman"/>
          <w:b/>
          <w:bCs/>
          <w:lang w:val="vi-VN"/>
        </w:rPr>
      </w:pPr>
      <w:r w:rsidRPr="003E62E6">
        <w:rPr>
          <w:rFonts w:ascii="Times New Roman" w:hAnsi="Times New Roman" w:cs="Times New Roman"/>
          <w:b/>
          <w:bCs/>
          <w:lang w:val="vi-VN"/>
        </w:rPr>
        <w:t xml:space="preserve">3.2. Ẩn dụ ý niệm thời gian với </w:t>
      </w:r>
      <w:r w:rsidRPr="003E62E6">
        <w:rPr>
          <w:rFonts w:ascii="Times New Roman" w:hAnsi="Times New Roman" w:cs="Times New Roman"/>
          <w:b/>
          <w:bCs/>
        </w:rPr>
        <w:t>các</w:t>
      </w:r>
      <w:r w:rsidRPr="003E62E6">
        <w:rPr>
          <w:rFonts w:ascii="Times New Roman" w:hAnsi="Times New Roman" w:cs="Times New Roman"/>
          <w:b/>
          <w:bCs/>
          <w:lang w:val="vi-VN"/>
        </w:rPr>
        <w:t xml:space="preserve"> từ trục dọc trong tiếng Việt và tiếng Quan Thoại</w:t>
      </w:r>
    </w:p>
    <w:p w14:paraId="057000C6" w14:textId="6DD39F9F" w:rsidR="00A13283" w:rsidRPr="003E62E6" w:rsidRDefault="00A13283" w:rsidP="003E62E6">
      <w:pPr>
        <w:spacing w:after="120" w:line="240" w:lineRule="auto"/>
        <w:ind w:left="8" w:right="12"/>
        <w:jc w:val="both"/>
        <w:rPr>
          <w:rFonts w:ascii="Times New Roman" w:hAnsi="Times New Roman" w:cs="Times New Roman"/>
          <w:lang w:val="vi-VN"/>
        </w:rPr>
      </w:pPr>
      <w:r w:rsidRPr="003E62E6">
        <w:rPr>
          <w:rFonts w:ascii="Times New Roman" w:hAnsi="Times New Roman" w:cs="Times New Roman"/>
          <w:lang w:val="vi-VN"/>
        </w:rPr>
        <w:lastRenderedPageBreak/>
        <w:t>Các ví dụ từ (</w:t>
      </w:r>
      <w:r w:rsidR="00F803A9" w:rsidRPr="003E62E6">
        <w:rPr>
          <w:rFonts w:ascii="Times New Roman" w:hAnsi="Times New Roman" w:cs="Times New Roman"/>
          <w:lang w:val="vi-VN"/>
        </w:rPr>
        <w:t>4</w:t>
      </w:r>
      <w:r w:rsidRPr="003E62E6">
        <w:rPr>
          <w:rFonts w:ascii="Times New Roman" w:hAnsi="Times New Roman" w:cs="Times New Roman"/>
          <w:lang w:val="vi-VN"/>
        </w:rPr>
        <w:t>) - (1</w:t>
      </w:r>
      <w:r w:rsidR="00F803A9" w:rsidRPr="003E62E6">
        <w:rPr>
          <w:rFonts w:ascii="Times New Roman" w:hAnsi="Times New Roman" w:cs="Times New Roman"/>
          <w:lang w:val="vi-VN"/>
        </w:rPr>
        <w:t>5</w:t>
      </w:r>
      <w:r w:rsidRPr="003E62E6">
        <w:rPr>
          <w:rFonts w:ascii="Times New Roman" w:hAnsi="Times New Roman" w:cs="Times New Roman"/>
          <w:lang w:val="vi-VN"/>
        </w:rPr>
        <w:t>)  cho</w:t>
      </w:r>
      <w:r w:rsidRPr="003E62E6">
        <w:rPr>
          <w:rFonts w:ascii="Times New Roman" w:hAnsi="Times New Roman" w:cs="Times New Roman"/>
          <w:spacing w:val="6"/>
          <w:lang w:val="vi-VN"/>
        </w:rPr>
        <w:t xml:space="preserve"> thấy</w:t>
      </w:r>
      <w:r w:rsidRPr="003E62E6">
        <w:rPr>
          <w:rFonts w:ascii="Times New Roman" w:hAnsi="Times New Roman" w:cs="Times New Roman"/>
          <w:lang w:val="vi-VN"/>
        </w:rPr>
        <w:t xml:space="preserve"> các biểu đạt có chứa các từ trục dọc trong tiếng Việt và tiếng Quan Thoại đều là các diễn ngữ của ẩn dụ THỜI GIAN LÀ KHÔNG GIAN. Với việc biểu đạt thời gian quá khứ, hiện tại, tương lai của </w:t>
      </w:r>
      <w:r w:rsidRPr="003E62E6">
        <w:rPr>
          <w:rFonts w:ascii="Times New Roman" w:eastAsia="MS Mincho" w:hAnsi="Times New Roman" w:cs="Times New Roman"/>
        </w:rPr>
        <w:t>上</w:t>
      </w:r>
      <w:r w:rsidRPr="003E62E6">
        <w:rPr>
          <w:rFonts w:ascii="Times New Roman" w:eastAsia="MS Mincho" w:hAnsi="Times New Roman" w:cs="Times New Roman"/>
          <w:lang w:val="vi-VN"/>
        </w:rPr>
        <w:t xml:space="preserve">, </w:t>
      </w:r>
      <w:r w:rsidRPr="003E62E6">
        <w:rPr>
          <w:rFonts w:ascii="Times New Roman" w:eastAsia="MS Mincho" w:hAnsi="Times New Roman" w:cs="Times New Roman"/>
        </w:rPr>
        <w:t>下</w:t>
      </w:r>
      <w:r w:rsidRPr="003E62E6">
        <w:rPr>
          <w:rFonts w:ascii="Times New Roman" w:hAnsi="Times New Roman" w:cs="Times New Roman"/>
          <w:lang w:val="vi-VN"/>
        </w:rPr>
        <w:t xml:space="preserve">, biểu đạt phân đoạn thời gian của </w:t>
      </w:r>
      <w:r w:rsidRPr="003E62E6">
        <w:rPr>
          <w:rFonts w:ascii="Times New Roman" w:hAnsi="Times New Roman" w:cs="Times New Roman"/>
          <w:i/>
          <w:iCs/>
          <w:lang w:val="vi-VN"/>
        </w:rPr>
        <w:t>thượng, trung, hạ,</w:t>
      </w:r>
      <w:r w:rsidRPr="003E62E6">
        <w:rPr>
          <w:rFonts w:ascii="Times New Roman" w:eastAsia="MS Mincho" w:hAnsi="Times New Roman" w:cs="Times New Roman"/>
          <w:i/>
          <w:iCs/>
        </w:rPr>
        <w:t xml:space="preserve"> </w:t>
      </w:r>
      <w:r w:rsidRPr="003E62E6">
        <w:rPr>
          <w:rFonts w:ascii="Times New Roman" w:eastAsia="MS Mincho" w:hAnsi="Times New Roman" w:cs="Times New Roman"/>
        </w:rPr>
        <w:t>上</w:t>
      </w:r>
      <w:r w:rsidRPr="003E62E6">
        <w:rPr>
          <w:rFonts w:ascii="Times New Roman" w:eastAsia="MS Mincho" w:hAnsi="Times New Roman" w:cs="Times New Roman"/>
          <w:lang w:val="vi-VN"/>
        </w:rPr>
        <w:t xml:space="preserve">, </w:t>
      </w:r>
      <w:r w:rsidRPr="003E62E6">
        <w:rPr>
          <w:rFonts w:ascii="Times New Roman" w:eastAsia="MS Mincho" w:hAnsi="Times New Roman" w:cs="Times New Roman"/>
        </w:rPr>
        <w:t>下</w:t>
      </w:r>
      <w:r w:rsidRPr="003E62E6">
        <w:rPr>
          <w:rFonts w:ascii="Times New Roman" w:eastAsia="MS Mincho" w:hAnsi="Times New Roman" w:cs="Times New Roman"/>
          <w:lang w:val="vi-VN"/>
        </w:rPr>
        <w:t xml:space="preserve">, biểu đạt sự tăng hoặc giảm về thời lượng, đạt đến, vượt quá hoặc chưa đạt đến thời lượng được lấy làm chuẩn của </w:t>
      </w:r>
      <w:r w:rsidRPr="003E62E6">
        <w:rPr>
          <w:rFonts w:ascii="Times New Roman" w:eastAsia="MS Mincho" w:hAnsi="Times New Roman" w:cs="Times New Roman"/>
          <w:i/>
          <w:iCs/>
          <w:lang w:val="vi-VN"/>
        </w:rPr>
        <w:t>trên, dưới, lên, xuống</w:t>
      </w:r>
      <w:r w:rsidRPr="003E62E6">
        <w:rPr>
          <w:rFonts w:ascii="Times New Roman" w:eastAsia="MS Mincho" w:hAnsi="Times New Roman" w:cs="Times New Roman"/>
          <w:lang w:val="vi-VN"/>
        </w:rPr>
        <w:t>, các từ trục dọc không gian được chuyển nghĩa để chỉ thời gian</w:t>
      </w:r>
      <w:r w:rsidRPr="003E62E6">
        <w:rPr>
          <w:rFonts w:ascii="Times New Roman" w:hAnsi="Times New Roman" w:cs="Times New Roman"/>
          <w:lang w:val="vi-VN"/>
        </w:rPr>
        <w:t xml:space="preserve"> trong tiếng Việt và tiếng Quan Thoại đều là biểu hiện ngôn ngữ của ẩn dụ ĐỊNH HƯỚNG THỜI GIAN. Các ví dụ (</w:t>
      </w:r>
      <w:r w:rsidR="00F803A9" w:rsidRPr="003E62E6">
        <w:rPr>
          <w:rFonts w:ascii="Times New Roman" w:hAnsi="Times New Roman" w:cs="Times New Roman"/>
          <w:lang w:val="vi-VN"/>
        </w:rPr>
        <w:t>6</w:t>
      </w:r>
      <w:r w:rsidRPr="003E62E6">
        <w:rPr>
          <w:rFonts w:ascii="Times New Roman" w:hAnsi="Times New Roman" w:cs="Times New Roman"/>
          <w:lang w:val="vi-VN"/>
        </w:rPr>
        <w:t>) – (</w:t>
      </w:r>
      <w:r w:rsidR="00F803A9" w:rsidRPr="003E62E6">
        <w:rPr>
          <w:rFonts w:ascii="Times New Roman" w:hAnsi="Times New Roman" w:cs="Times New Roman"/>
          <w:lang w:val="vi-VN"/>
        </w:rPr>
        <w:t>10</w:t>
      </w:r>
      <w:r w:rsidRPr="003E62E6">
        <w:rPr>
          <w:rFonts w:ascii="Times New Roman" w:hAnsi="Times New Roman" w:cs="Times New Roman"/>
          <w:lang w:val="vi-VN"/>
        </w:rPr>
        <w:t>) cho thấy trong cả hai ngôn ngữ có sự đồ chiếu từ miền nguồn không gian sang miền đích thời gian với SỚM HƠN LÀ TRÊN, MUỘN HƠN LÀ DƯỚI.</w:t>
      </w:r>
    </w:p>
    <w:p w14:paraId="34DA67E0" w14:textId="07B45061" w:rsidR="00A13283" w:rsidRPr="003E62E6" w:rsidRDefault="00A13283" w:rsidP="003E62E6">
      <w:pPr>
        <w:spacing w:after="120" w:line="240" w:lineRule="auto"/>
        <w:ind w:left="8" w:right="12"/>
        <w:jc w:val="both"/>
        <w:rPr>
          <w:rFonts w:ascii="Times New Roman" w:hAnsi="Times New Roman" w:cs="Times New Roman"/>
          <w:lang w:val="vi-VN"/>
        </w:rPr>
      </w:pPr>
      <w:r w:rsidRPr="003E62E6">
        <w:rPr>
          <w:rFonts w:ascii="Times New Roman" w:hAnsi="Times New Roman" w:cs="Times New Roman"/>
          <w:lang w:val="vi-VN"/>
        </w:rPr>
        <w:t>Khi phân tích sự đồ chiếu từ không gian sang thời gian với các từ trục dọc trong tiếng Trung, Yu (2012)  cho rằng, ở các biểu đạt (</w:t>
      </w:r>
      <w:r w:rsidR="00F803A9" w:rsidRPr="003E62E6">
        <w:rPr>
          <w:rFonts w:ascii="Times New Roman" w:hAnsi="Times New Roman" w:cs="Times New Roman"/>
          <w:lang w:val="vi-VN"/>
        </w:rPr>
        <w:t>4</w:t>
      </w:r>
      <w:r w:rsidRPr="003E62E6">
        <w:rPr>
          <w:rFonts w:ascii="Times New Roman" w:hAnsi="Times New Roman" w:cs="Times New Roman"/>
          <w:lang w:val="vi-VN"/>
        </w:rPr>
        <w:t xml:space="preserve">), Nền là Ego. Tuy nhiên, như chúng tôi đã biện luận ở trên, khi mở rộng xem xét các trường hợp lặp lại từ chỉ hướng để biểu đạt thời </w:t>
      </w:r>
      <w:r w:rsidRPr="003E62E6">
        <w:rPr>
          <w:rFonts w:ascii="Times New Roman" w:eastAsia="MS Mincho" w:hAnsi="Times New Roman" w:cs="Times New Roman"/>
          <w:shd w:val="clear" w:color="auto" w:fill="FFFFFF"/>
          <w:lang w:val="vi-VN"/>
        </w:rPr>
        <w:t xml:space="preserve">xa hơn về phía quá khứ hoặc tương lai, </w:t>
      </w:r>
      <w:bookmarkStart w:id="0" w:name="_GoBack"/>
      <w:bookmarkEnd w:id="0"/>
      <w:r w:rsidRPr="003E62E6">
        <w:rPr>
          <w:rFonts w:ascii="Times New Roman" w:eastAsia="MS Mincho" w:hAnsi="Times New Roman" w:cs="Times New Roman"/>
          <w:shd w:val="clear" w:color="auto" w:fill="FFFFFF"/>
          <w:lang w:val="vi-VN"/>
        </w:rPr>
        <w:t xml:space="preserve">tính hệ thống sẽ cho phép chúng ta rút ra rằng Nền trong trường hợp này là sự tình thời gian chứ không phải Ego, do vậy thực chất ở đây là hiện tượng Nền thời gian trùng vị trí với Ego. Chúng tôi kí hiệu là Thời gian </w:t>
      </w:r>
      <w:r w:rsidRPr="003E62E6">
        <w:rPr>
          <w:rFonts w:ascii="Times New Roman" w:hAnsi="Times New Roman" w:cs="Times New Roman"/>
          <w:lang w:val="vi-VN"/>
        </w:rPr>
        <w:sym w:font="Symbol" w:char="F0BA"/>
      </w:r>
      <w:r w:rsidRPr="003E62E6">
        <w:rPr>
          <w:rFonts w:ascii="Times New Roman" w:hAnsi="Times New Roman" w:cs="Times New Roman"/>
          <w:lang w:val="vi-VN"/>
        </w:rPr>
        <w:t xml:space="preserve"> Ego</w:t>
      </w:r>
      <w:r w:rsidRPr="003E62E6">
        <w:rPr>
          <w:rFonts w:ascii="Times New Roman" w:eastAsia="MS Mincho" w:hAnsi="Times New Roman" w:cs="Times New Roman"/>
          <w:shd w:val="clear" w:color="auto" w:fill="FFFFFF"/>
          <w:lang w:val="vi-VN"/>
        </w:rPr>
        <w:t xml:space="preserve">. Theo đó, có thể xây dựng bảng thể hiện sự </w:t>
      </w:r>
      <w:r w:rsidRPr="003E62E6">
        <w:rPr>
          <w:rFonts w:ascii="Times New Roman" w:hAnsi="Times New Roman" w:cs="Times New Roman"/>
          <w:lang w:val="vi-VN"/>
        </w:rPr>
        <w:t>tương ứng đồ chiếu từ miền không gian sang miền thời gian trên trục dọc giữa hai ngôn ngữ như sau:</w:t>
      </w:r>
    </w:p>
    <w:p w14:paraId="7165FB2C" w14:textId="7D6C63A4" w:rsidR="00A13283" w:rsidRPr="00D83838" w:rsidRDefault="00A13283" w:rsidP="00D83838">
      <w:pPr>
        <w:spacing w:after="120" w:line="240" w:lineRule="auto"/>
        <w:ind w:right="12"/>
        <w:jc w:val="center"/>
        <w:rPr>
          <w:rFonts w:ascii="Times New Roman" w:hAnsi="Times New Roman" w:cs="Times New Roman"/>
          <w:iCs/>
        </w:rPr>
      </w:pPr>
      <w:r w:rsidRPr="00D83838">
        <w:rPr>
          <w:rFonts w:ascii="Times New Roman" w:hAnsi="Times New Roman" w:cs="Times New Roman"/>
          <w:b/>
          <w:bCs/>
          <w:iCs/>
          <w:lang w:val="vi-VN"/>
        </w:rPr>
        <w:t>Bảng 1.</w:t>
      </w:r>
      <w:r w:rsidRPr="00D83838">
        <w:rPr>
          <w:rFonts w:ascii="Times New Roman" w:hAnsi="Times New Roman" w:cs="Times New Roman"/>
          <w:lang w:val="vi-VN"/>
        </w:rPr>
        <w:t xml:space="preserve"> </w:t>
      </w:r>
      <w:r w:rsidRPr="00D83838">
        <w:rPr>
          <w:rFonts w:ascii="Times New Roman" w:hAnsi="Times New Roman" w:cs="Times New Roman"/>
          <w:iCs/>
          <w:lang w:val="vi-VN"/>
        </w:rPr>
        <w:t>Tương ứng</w:t>
      </w:r>
      <w:r w:rsidRPr="00D83838">
        <w:rPr>
          <w:rFonts w:ascii="Times New Roman" w:hAnsi="Times New Roman" w:cs="Times New Roman"/>
          <w:lang w:val="vi-VN"/>
        </w:rPr>
        <w:t xml:space="preserve"> </w:t>
      </w:r>
      <w:r w:rsidRPr="00D83838">
        <w:rPr>
          <w:rFonts w:ascii="Times New Roman" w:hAnsi="Times New Roman" w:cs="Times New Roman"/>
          <w:iCs/>
          <w:lang w:val="vi-VN"/>
        </w:rPr>
        <w:t>đồ chiếu từ không gian sang thời gian trên trục dọc</w:t>
      </w:r>
      <w:r w:rsidR="00D83838">
        <w:rPr>
          <w:rFonts w:ascii="Times New Roman" w:hAnsi="Times New Roman" w:cs="Times New Roman"/>
          <w:iCs/>
        </w:rPr>
        <w:t xml:space="preserve"> </w:t>
      </w:r>
      <w:r w:rsidRPr="00D83838">
        <w:rPr>
          <w:rFonts w:ascii="Times New Roman" w:hAnsi="Times New Roman" w:cs="Times New Roman"/>
          <w:iCs/>
          <w:lang w:val="vi-VN"/>
        </w:rPr>
        <w:t>giữa tiếng Việt và tiếng Quan Thoại</w:t>
      </w:r>
      <w:r w:rsidR="00D83838">
        <w:rPr>
          <w:rFonts w:ascii="Times New Roman" w:hAnsi="Times New Roman" w:cs="Times New Roman"/>
          <w:iCs/>
        </w:rPr>
        <w:t>.</w:t>
      </w:r>
    </w:p>
    <w:tbl>
      <w:tblPr>
        <w:tblStyle w:val="TableGrid"/>
        <w:tblW w:w="9072" w:type="dxa"/>
        <w:tblInd w:w="137" w:type="dxa"/>
        <w:tblBorders>
          <w:left w:val="none" w:sz="0" w:space="0" w:color="auto"/>
          <w:right w:val="none" w:sz="0" w:space="0" w:color="auto"/>
          <w:insideV w:val="none" w:sz="0" w:space="0" w:color="auto"/>
        </w:tblBorders>
        <w:tblLook w:val="04A0" w:firstRow="1" w:lastRow="0" w:firstColumn="1" w:lastColumn="0" w:noHBand="0" w:noVBand="1"/>
      </w:tblPr>
      <w:tblGrid>
        <w:gridCol w:w="1276"/>
        <w:gridCol w:w="1854"/>
        <w:gridCol w:w="1690"/>
        <w:gridCol w:w="425"/>
        <w:gridCol w:w="1417"/>
        <w:gridCol w:w="851"/>
        <w:gridCol w:w="1559"/>
      </w:tblGrid>
      <w:tr w:rsidR="00A13283" w:rsidRPr="003E62E6" w14:paraId="128FEDEF" w14:textId="77777777" w:rsidTr="00D83838">
        <w:tc>
          <w:tcPr>
            <w:tcW w:w="1276" w:type="dxa"/>
            <w:vAlign w:val="center"/>
          </w:tcPr>
          <w:p w14:paraId="7061BF8B" w14:textId="77777777" w:rsidR="00A13283" w:rsidRPr="003E62E6" w:rsidRDefault="00A13283" w:rsidP="003E62E6">
            <w:pPr>
              <w:spacing w:after="120"/>
              <w:ind w:right="12"/>
              <w:jc w:val="center"/>
              <w:rPr>
                <w:rFonts w:ascii="Times New Roman" w:hAnsi="Times New Roman" w:cs="Times New Roman"/>
                <w:b/>
                <w:bCs/>
                <w:lang w:val="vi-VN"/>
              </w:rPr>
            </w:pPr>
            <w:r w:rsidRPr="003E62E6">
              <w:rPr>
                <w:rFonts w:ascii="Times New Roman" w:hAnsi="Times New Roman" w:cs="Times New Roman"/>
                <w:b/>
                <w:bCs/>
                <w:lang w:val="vi-VN"/>
              </w:rPr>
              <w:t>Hình</w:t>
            </w:r>
          </w:p>
        </w:tc>
        <w:tc>
          <w:tcPr>
            <w:tcW w:w="1854" w:type="dxa"/>
            <w:vAlign w:val="center"/>
          </w:tcPr>
          <w:p w14:paraId="70FE1B5F" w14:textId="77777777" w:rsidR="00A13283" w:rsidRPr="003E62E6" w:rsidRDefault="00A13283" w:rsidP="003E62E6">
            <w:pPr>
              <w:spacing w:after="120"/>
              <w:ind w:right="12"/>
              <w:jc w:val="center"/>
              <w:rPr>
                <w:rFonts w:ascii="Times New Roman" w:hAnsi="Times New Roman" w:cs="Times New Roman"/>
                <w:b/>
                <w:bCs/>
                <w:lang w:val="vi-VN"/>
              </w:rPr>
            </w:pPr>
            <w:r w:rsidRPr="003E62E6">
              <w:rPr>
                <w:rFonts w:ascii="Times New Roman" w:hAnsi="Times New Roman" w:cs="Times New Roman"/>
                <w:b/>
                <w:bCs/>
                <w:lang w:val="vi-VN"/>
              </w:rPr>
              <w:t>Nền</w:t>
            </w:r>
          </w:p>
        </w:tc>
        <w:tc>
          <w:tcPr>
            <w:tcW w:w="1690" w:type="dxa"/>
            <w:vAlign w:val="center"/>
          </w:tcPr>
          <w:p w14:paraId="5F6D10A8" w14:textId="77777777" w:rsidR="00A13283" w:rsidRPr="003E62E6" w:rsidRDefault="00A13283" w:rsidP="003E62E6">
            <w:pPr>
              <w:spacing w:after="120"/>
              <w:ind w:right="12"/>
              <w:jc w:val="center"/>
              <w:rPr>
                <w:rFonts w:ascii="Times New Roman" w:hAnsi="Times New Roman" w:cs="Times New Roman"/>
                <w:b/>
                <w:bCs/>
                <w:lang w:val="vi-VN"/>
              </w:rPr>
            </w:pPr>
            <w:r w:rsidRPr="003E62E6">
              <w:rPr>
                <w:rFonts w:ascii="Times New Roman" w:hAnsi="Times New Roman" w:cs="Times New Roman"/>
                <w:b/>
                <w:bCs/>
                <w:lang w:val="vi-VN"/>
              </w:rPr>
              <w:t>Miền nguồn không gian</w:t>
            </w:r>
          </w:p>
        </w:tc>
        <w:tc>
          <w:tcPr>
            <w:tcW w:w="425" w:type="dxa"/>
            <w:vAlign w:val="center"/>
          </w:tcPr>
          <w:p w14:paraId="7624F4B0" w14:textId="77777777" w:rsidR="00A13283" w:rsidRPr="003E62E6" w:rsidRDefault="00A13283" w:rsidP="003E62E6">
            <w:pPr>
              <w:spacing w:after="120"/>
              <w:ind w:left="8" w:right="12" w:firstLine="284"/>
              <w:jc w:val="center"/>
              <w:rPr>
                <w:rFonts w:ascii="Times New Roman" w:hAnsi="Times New Roman" w:cs="Times New Roman"/>
                <w:b/>
                <w:bCs/>
                <w:lang w:val="vi-VN"/>
              </w:rPr>
            </w:pPr>
          </w:p>
        </w:tc>
        <w:tc>
          <w:tcPr>
            <w:tcW w:w="1417" w:type="dxa"/>
            <w:vAlign w:val="center"/>
          </w:tcPr>
          <w:p w14:paraId="02CC0737" w14:textId="77777777" w:rsidR="00A13283" w:rsidRPr="003E62E6" w:rsidRDefault="00A13283" w:rsidP="003E62E6">
            <w:pPr>
              <w:spacing w:after="120"/>
              <w:ind w:right="12"/>
              <w:jc w:val="center"/>
              <w:rPr>
                <w:rFonts w:ascii="Times New Roman" w:hAnsi="Times New Roman" w:cs="Times New Roman"/>
                <w:b/>
                <w:bCs/>
                <w:lang w:val="vi-VN"/>
              </w:rPr>
            </w:pPr>
            <w:r w:rsidRPr="003E62E6">
              <w:rPr>
                <w:rFonts w:ascii="Times New Roman" w:hAnsi="Times New Roman" w:cs="Times New Roman"/>
                <w:b/>
                <w:bCs/>
                <w:lang w:val="vi-VN"/>
              </w:rPr>
              <w:t>Miền đích</w:t>
            </w:r>
          </w:p>
          <w:p w14:paraId="683D8572" w14:textId="77777777" w:rsidR="00A13283" w:rsidRPr="003E62E6" w:rsidRDefault="00A13283" w:rsidP="003E62E6">
            <w:pPr>
              <w:spacing w:after="120"/>
              <w:ind w:right="12"/>
              <w:jc w:val="center"/>
              <w:rPr>
                <w:rFonts w:ascii="Times New Roman" w:hAnsi="Times New Roman" w:cs="Times New Roman"/>
                <w:b/>
                <w:bCs/>
                <w:lang w:val="vi-VN"/>
              </w:rPr>
            </w:pPr>
            <w:r w:rsidRPr="003E62E6">
              <w:rPr>
                <w:rFonts w:ascii="Times New Roman" w:hAnsi="Times New Roman" w:cs="Times New Roman"/>
                <w:b/>
                <w:bCs/>
                <w:lang w:val="vi-VN"/>
              </w:rPr>
              <w:t>thời gian</w:t>
            </w:r>
          </w:p>
        </w:tc>
        <w:tc>
          <w:tcPr>
            <w:tcW w:w="851" w:type="dxa"/>
            <w:vAlign w:val="center"/>
          </w:tcPr>
          <w:p w14:paraId="1B3556A9" w14:textId="77777777" w:rsidR="00A13283" w:rsidRPr="003E62E6" w:rsidRDefault="00A13283" w:rsidP="003E62E6">
            <w:pPr>
              <w:spacing w:after="120"/>
              <w:ind w:right="12"/>
              <w:jc w:val="center"/>
              <w:rPr>
                <w:rFonts w:ascii="Times New Roman" w:hAnsi="Times New Roman" w:cs="Times New Roman"/>
                <w:b/>
                <w:bCs/>
                <w:lang w:val="vi-VN"/>
              </w:rPr>
            </w:pPr>
            <w:r w:rsidRPr="003E62E6">
              <w:rPr>
                <w:rFonts w:ascii="Times New Roman" w:hAnsi="Times New Roman" w:cs="Times New Roman"/>
                <w:b/>
                <w:bCs/>
                <w:lang w:val="vi-VN"/>
              </w:rPr>
              <w:t>Tiếng Việt</w:t>
            </w:r>
          </w:p>
        </w:tc>
        <w:tc>
          <w:tcPr>
            <w:tcW w:w="1559" w:type="dxa"/>
            <w:vAlign w:val="center"/>
          </w:tcPr>
          <w:p w14:paraId="684A5F9E" w14:textId="77777777" w:rsidR="00A13283" w:rsidRPr="003E62E6" w:rsidRDefault="00A13283" w:rsidP="003E62E6">
            <w:pPr>
              <w:spacing w:after="120"/>
              <w:ind w:right="12"/>
              <w:jc w:val="center"/>
              <w:rPr>
                <w:rFonts w:ascii="Times New Roman" w:hAnsi="Times New Roman" w:cs="Times New Roman"/>
                <w:b/>
                <w:bCs/>
                <w:lang w:val="vi-VN"/>
              </w:rPr>
            </w:pPr>
            <w:r w:rsidRPr="003E62E6">
              <w:rPr>
                <w:rFonts w:ascii="Times New Roman" w:hAnsi="Times New Roman" w:cs="Times New Roman"/>
                <w:b/>
                <w:bCs/>
                <w:lang w:val="vi-VN"/>
              </w:rPr>
              <w:t>Tiếng</w:t>
            </w:r>
          </w:p>
          <w:p w14:paraId="08432285" w14:textId="77777777" w:rsidR="00A13283" w:rsidRPr="003E62E6" w:rsidRDefault="00A13283" w:rsidP="003E62E6">
            <w:pPr>
              <w:spacing w:after="120"/>
              <w:ind w:right="12"/>
              <w:jc w:val="center"/>
              <w:rPr>
                <w:rFonts w:ascii="Times New Roman" w:hAnsi="Times New Roman" w:cs="Times New Roman"/>
                <w:b/>
                <w:bCs/>
                <w:lang w:val="vi-VN"/>
              </w:rPr>
            </w:pPr>
            <w:r w:rsidRPr="003E62E6">
              <w:rPr>
                <w:rFonts w:ascii="Times New Roman" w:hAnsi="Times New Roman" w:cs="Times New Roman"/>
                <w:b/>
                <w:bCs/>
                <w:lang w:val="vi-VN"/>
              </w:rPr>
              <w:t>Quan Thoại</w:t>
            </w:r>
          </w:p>
        </w:tc>
      </w:tr>
      <w:tr w:rsidR="00A13283" w:rsidRPr="003E62E6" w14:paraId="1A7C567F" w14:textId="77777777" w:rsidTr="00D83838">
        <w:tc>
          <w:tcPr>
            <w:tcW w:w="1276" w:type="dxa"/>
            <w:vAlign w:val="center"/>
          </w:tcPr>
          <w:p w14:paraId="36A7A458" w14:textId="77777777" w:rsidR="00A13283" w:rsidRPr="003E62E6" w:rsidRDefault="00A13283" w:rsidP="003E62E6">
            <w:pPr>
              <w:spacing w:after="120"/>
              <w:ind w:right="12"/>
              <w:rPr>
                <w:rFonts w:ascii="Times New Roman" w:hAnsi="Times New Roman" w:cs="Times New Roman"/>
                <w:lang w:val="vi-VN"/>
              </w:rPr>
            </w:pPr>
            <w:r w:rsidRPr="003E62E6">
              <w:rPr>
                <w:rFonts w:ascii="Times New Roman" w:hAnsi="Times New Roman" w:cs="Times New Roman"/>
                <w:lang w:val="vi-VN"/>
              </w:rPr>
              <w:t>Thời gian</w:t>
            </w:r>
          </w:p>
        </w:tc>
        <w:tc>
          <w:tcPr>
            <w:tcW w:w="1854" w:type="dxa"/>
            <w:vAlign w:val="center"/>
          </w:tcPr>
          <w:p w14:paraId="5858987D" w14:textId="77777777" w:rsidR="00A13283" w:rsidRPr="003E62E6" w:rsidRDefault="00A13283" w:rsidP="003E62E6">
            <w:pPr>
              <w:spacing w:after="120"/>
              <w:ind w:right="12"/>
              <w:rPr>
                <w:rFonts w:ascii="Times New Roman" w:hAnsi="Times New Roman" w:cs="Times New Roman"/>
                <w:lang w:val="vi-VN"/>
              </w:rPr>
            </w:pPr>
            <w:r w:rsidRPr="003E62E6">
              <w:rPr>
                <w:rFonts w:ascii="Times New Roman" w:hAnsi="Times New Roman" w:cs="Times New Roman"/>
                <w:lang w:val="vi-VN"/>
              </w:rPr>
              <w:t>Ego</w:t>
            </w:r>
          </w:p>
        </w:tc>
        <w:tc>
          <w:tcPr>
            <w:tcW w:w="1690" w:type="dxa"/>
            <w:vAlign w:val="center"/>
          </w:tcPr>
          <w:p w14:paraId="59DEC90D" w14:textId="77777777" w:rsidR="00A13283" w:rsidRPr="003E62E6" w:rsidRDefault="00A13283" w:rsidP="003E62E6">
            <w:pPr>
              <w:spacing w:after="120"/>
              <w:ind w:right="12"/>
              <w:jc w:val="center"/>
              <w:rPr>
                <w:rFonts w:ascii="Times New Roman" w:hAnsi="Times New Roman" w:cs="Times New Roman"/>
                <w:lang w:val="vi-VN"/>
              </w:rPr>
            </w:pPr>
            <w:r w:rsidRPr="003E62E6">
              <w:rPr>
                <w:rFonts w:ascii="Times New Roman" w:hAnsi="Times New Roman" w:cs="Times New Roman"/>
                <w:lang w:val="vi-VN"/>
              </w:rPr>
              <w:t>Dưới</w:t>
            </w:r>
          </w:p>
        </w:tc>
        <w:tc>
          <w:tcPr>
            <w:tcW w:w="425" w:type="dxa"/>
            <w:vAlign w:val="center"/>
          </w:tcPr>
          <w:p w14:paraId="52D3E92A" w14:textId="77777777" w:rsidR="00A13283" w:rsidRPr="003E62E6" w:rsidRDefault="00A13283" w:rsidP="003E62E6">
            <w:pPr>
              <w:spacing w:after="120"/>
              <w:ind w:right="12" w:firstLine="284"/>
              <w:rPr>
                <w:rFonts w:ascii="Times New Roman" w:hAnsi="Times New Roman" w:cs="Times New Roman"/>
                <w:lang w:val="vi-VN"/>
              </w:rPr>
            </w:pPr>
            <m:oMathPara>
              <m:oMath>
                <m:r>
                  <w:rPr>
                    <w:rFonts w:ascii="Cambria Math" w:hAnsi="Cambria Math" w:cs="Times New Roman"/>
                    <w:lang w:val="vi-VN"/>
                  </w:rPr>
                  <m:t>→</m:t>
                </m:r>
              </m:oMath>
            </m:oMathPara>
          </w:p>
        </w:tc>
        <w:tc>
          <w:tcPr>
            <w:tcW w:w="1417" w:type="dxa"/>
            <w:vAlign w:val="center"/>
          </w:tcPr>
          <w:p w14:paraId="26A4CA40" w14:textId="77777777" w:rsidR="00A13283" w:rsidRPr="003E62E6" w:rsidRDefault="00A13283" w:rsidP="003E62E6">
            <w:pPr>
              <w:spacing w:after="120"/>
              <w:ind w:right="12"/>
              <w:rPr>
                <w:rFonts w:ascii="Times New Roman" w:hAnsi="Times New Roman" w:cs="Times New Roman"/>
                <w:lang w:val="vi-VN"/>
              </w:rPr>
            </w:pPr>
            <w:r w:rsidRPr="003E62E6">
              <w:rPr>
                <w:rFonts w:ascii="Times New Roman" w:hAnsi="Times New Roman" w:cs="Times New Roman"/>
                <w:lang w:val="vi-VN"/>
              </w:rPr>
              <w:t>Hiện tại</w:t>
            </w:r>
          </w:p>
        </w:tc>
        <w:tc>
          <w:tcPr>
            <w:tcW w:w="851" w:type="dxa"/>
          </w:tcPr>
          <w:p w14:paraId="1AEFB27F" w14:textId="77777777" w:rsidR="00A13283" w:rsidRPr="003E62E6" w:rsidRDefault="00A13283" w:rsidP="003E62E6">
            <w:pPr>
              <w:spacing w:after="120"/>
              <w:ind w:right="12"/>
              <w:jc w:val="center"/>
              <w:rPr>
                <w:rFonts w:ascii="Times New Roman" w:hAnsi="Times New Roman" w:cs="Times New Roman"/>
                <w:lang w:val="vi-VN"/>
              </w:rPr>
            </w:pPr>
            <w:r w:rsidRPr="003E62E6">
              <w:rPr>
                <w:rFonts w:ascii="Times New Roman" w:hAnsi="Times New Roman" w:cs="Times New Roman"/>
                <w:lang w:val="vi-VN"/>
              </w:rPr>
              <w:t>-</w:t>
            </w:r>
          </w:p>
        </w:tc>
        <w:tc>
          <w:tcPr>
            <w:tcW w:w="1559" w:type="dxa"/>
          </w:tcPr>
          <w:p w14:paraId="789F8348" w14:textId="77777777" w:rsidR="00A13283" w:rsidRPr="003E62E6" w:rsidRDefault="00A13283" w:rsidP="003E62E6">
            <w:pPr>
              <w:spacing w:after="120"/>
              <w:ind w:right="12"/>
              <w:jc w:val="center"/>
              <w:rPr>
                <w:rFonts w:ascii="Times New Roman" w:hAnsi="Times New Roman" w:cs="Times New Roman"/>
                <w:lang w:val="vi-VN"/>
              </w:rPr>
            </w:pPr>
            <w:r w:rsidRPr="003E62E6">
              <w:rPr>
                <w:rFonts w:ascii="Times New Roman" w:hAnsi="Times New Roman" w:cs="Times New Roman"/>
                <w:lang w:val="vi-VN"/>
              </w:rPr>
              <w:sym w:font="Symbol" w:char="F02B"/>
            </w:r>
          </w:p>
        </w:tc>
      </w:tr>
      <w:tr w:rsidR="00A13283" w:rsidRPr="003E62E6" w14:paraId="3F684DF8" w14:textId="77777777" w:rsidTr="00D83838">
        <w:tc>
          <w:tcPr>
            <w:tcW w:w="1276" w:type="dxa"/>
            <w:vAlign w:val="center"/>
          </w:tcPr>
          <w:p w14:paraId="2F0F0AD9" w14:textId="77777777" w:rsidR="00A13283" w:rsidRPr="003E62E6" w:rsidRDefault="00A13283" w:rsidP="003E62E6">
            <w:pPr>
              <w:spacing w:after="120"/>
              <w:ind w:right="12"/>
              <w:rPr>
                <w:rFonts w:ascii="Times New Roman" w:hAnsi="Times New Roman" w:cs="Times New Roman"/>
                <w:lang w:val="vi-VN"/>
              </w:rPr>
            </w:pPr>
            <w:r w:rsidRPr="003E62E6">
              <w:rPr>
                <w:rFonts w:ascii="Times New Roman" w:hAnsi="Times New Roman" w:cs="Times New Roman"/>
                <w:lang w:val="vi-VN"/>
              </w:rPr>
              <w:t>Thời gian</w:t>
            </w:r>
          </w:p>
        </w:tc>
        <w:tc>
          <w:tcPr>
            <w:tcW w:w="1854" w:type="dxa"/>
            <w:vAlign w:val="center"/>
          </w:tcPr>
          <w:p w14:paraId="6F1FEFF6" w14:textId="77777777" w:rsidR="00A13283" w:rsidRPr="003E62E6" w:rsidRDefault="00A13283" w:rsidP="003E62E6">
            <w:pPr>
              <w:spacing w:after="120"/>
              <w:ind w:right="12"/>
              <w:rPr>
                <w:rFonts w:ascii="Times New Roman" w:hAnsi="Times New Roman" w:cs="Times New Roman"/>
                <w:lang w:val="vi-VN"/>
              </w:rPr>
            </w:pPr>
            <w:r w:rsidRPr="003E62E6">
              <w:rPr>
                <w:rFonts w:ascii="Times New Roman" w:hAnsi="Times New Roman" w:cs="Times New Roman"/>
                <w:lang w:val="vi-VN"/>
              </w:rPr>
              <w:t xml:space="preserve">Thời gian </w:t>
            </w:r>
            <w:r w:rsidRPr="003E62E6">
              <w:rPr>
                <w:rFonts w:ascii="Times New Roman" w:hAnsi="Times New Roman" w:cs="Times New Roman"/>
                <w:lang w:val="vi-VN"/>
              </w:rPr>
              <w:sym w:font="Symbol" w:char="F0BA"/>
            </w:r>
            <w:r w:rsidRPr="003E62E6">
              <w:rPr>
                <w:rFonts w:ascii="Times New Roman" w:hAnsi="Times New Roman" w:cs="Times New Roman"/>
                <w:lang w:val="vi-VN"/>
              </w:rPr>
              <w:t xml:space="preserve"> Ego</w:t>
            </w:r>
          </w:p>
        </w:tc>
        <w:tc>
          <w:tcPr>
            <w:tcW w:w="1690" w:type="dxa"/>
            <w:vAlign w:val="center"/>
          </w:tcPr>
          <w:p w14:paraId="374594FF" w14:textId="77777777" w:rsidR="00A13283" w:rsidRPr="003E62E6" w:rsidRDefault="00A13283" w:rsidP="003E62E6">
            <w:pPr>
              <w:spacing w:after="120"/>
              <w:ind w:right="12"/>
              <w:jc w:val="center"/>
              <w:rPr>
                <w:rFonts w:ascii="Times New Roman" w:hAnsi="Times New Roman" w:cs="Times New Roman"/>
                <w:lang w:val="vi-VN"/>
              </w:rPr>
            </w:pPr>
            <w:r w:rsidRPr="003E62E6">
              <w:rPr>
                <w:rFonts w:ascii="Times New Roman" w:hAnsi="Times New Roman" w:cs="Times New Roman"/>
                <w:lang w:val="vi-VN"/>
              </w:rPr>
              <w:t>Trên</w:t>
            </w:r>
          </w:p>
        </w:tc>
        <w:tc>
          <w:tcPr>
            <w:tcW w:w="425" w:type="dxa"/>
            <w:vAlign w:val="center"/>
          </w:tcPr>
          <w:p w14:paraId="0371D262" w14:textId="77777777" w:rsidR="00A13283" w:rsidRPr="003E62E6" w:rsidRDefault="00A13283" w:rsidP="003E62E6">
            <w:pPr>
              <w:spacing w:after="120"/>
              <w:ind w:right="12" w:firstLine="284"/>
              <w:rPr>
                <w:rFonts w:ascii="Times New Roman" w:hAnsi="Times New Roman" w:cs="Times New Roman"/>
                <w:lang w:val="vi-VN"/>
              </w:rPr>
            </w:pPr>
            <m:oMathPara>
              <m:oMath>
                <m:r>
                  <w:rPr>
                    <w:rFonts w:ascii="Cambria Math" w:hAnsi="Cambria Math" w:cs="Times New Roman"/>
                    <w:lang w:val="vi-VN"/>
                  </w:rPr>
                  <m:t>→</m:t>
                </m:r>
              </m:oMath>
            </m:oMathPara>
          </w:p>
        </w:tc>
        <w:tc>
          <w:tcPr>
            <w:tcW w:w="1417" w:type="dxa"/>
            <w:vAlign w:val="center"/>
          </w:tcPr>
          <w:p w14:paraId="40A0A19D" w14:textId="77777777" w:rsidR="00A13283" w:rsidRPr="003E62E6" w:rsidRDefault="00A13283" w:rsidP="003E62E6">
            <w:pPr>
              <w:spacing w:after="120"/>
              <w:ind w:right="12"/>
              <w:rPr>
                <w:rFonts w:ascii="Times New Roman" w:hAnsi="Times New Roman" w:cs="Times New Roman"/>
                <w:lang w:val="vi-VN"/>
              </w:rPr>
            </w:pPr>
            <w:r w:rsidRPr="003E62E6">
              <w:rPr>
                <w:rFonts w:ascii="Times New Roman" w:hAnsi="Times New Roman" w:cs="Times New Roman"/>
                <w:lang w:val="vi-VN"/>
              </w:rPr>
              <w:t>Quá khứ</w:t>
            </w:r>
          </w:p>
        </w:tc>
        <w:tc>
          <w:tcPr>
            <w:tcW w:w="851" w:type="dxa"/>
          </w:tcPr>
          <w:p w14:paraId="6D64DDB9" w14:textId="77777777" w:rsidR="00A13283" w:rsidRPr="003E62E6" w:rsidRDefault="00A13283" w:rsidP="003E62E6">
            <w:pPr>
              <w:spacing w:after="120"/>
              <w:ind w:right="12"/>
              <w:jc w:val="center"/>
              <w:rPr>
                <w:rFonts w:ascii="Times New Roman" w:hAnsi="Times New Roman" w:cs="Times New Roman"/>
                <w:lang w:val="vi-VN"/>
              </w:rPr>
            </w:pPr>
            <w:r w:rsidRPr="003E62E6">
              <w:rPr>
                <w:rFonts w:ascii="Times New Roman" w:hAnsi="Times New Roman" w:cs="Times New Roman"/>
                <w:lang w:val="vi-VN"/>
              </w:rPr>
              <w:t>-</w:t>
            </w:r>
          </w:p>
        </w:tc>
        <w:tc>
          <w:tcPr>
            <w:tcW w:w="1559" w:type="dxa"/>
          </w:tcPr>
          <w:p w14:paraId="519AEC4E" w14:textId="77777777" w:rsidR="00A13283" w:rsidRPr="003E62E6" w:rsidRDefault="00A13283" w:rsidP="003E62E6">
            <w:pPr>
              <w:spacing w:after="120"/>
              <w:ind w:right="12"/>
              <w:jc w:val="center"/>
              <w:rPr>
                <w:rFonts w:ascii="Times New Roman" w:hAnsi="Times New Roman" w:cs="Times New Roman"/>
                <w:lang w:val="vi-VN"/>
              </w:rPr>
            </w:pPr>
            <w:r w:rsidRPr="003E62E6">
              <w:rPr>
                <w:rFonts w:ascii="Times New Roman" w:hAnsi="Times New Roman" w:cs="Times New Roman"/>
                <w:lang w:val="vi-VN"/>
              </w:rPr>
              <w:t>+</w:t>
            </w:r>
          </w:p>
        </w:tc>
      </w:tr>
      <w:tr w:rsidR="00A13283" w:rsidRPr="003E62E6" w14:paraId="083739B4" w14:textId="77777777" w:rsidTr="00D83838">
        <w:tc>
          <w:tcPr>
            <w:tcW w:w="1276" w:type="dxa"/>
            <w:vAlign w:val="center"/>
          </w:tcPr>
          <w:p w14:paraId="1F83F092" w14:textId="77777777" w:rsidR="00A13283" w:rsidRPr="003E62E6" w:rsidRDefault="00A13283" w:rsidP="003E62E6">
            <w:pPr>
              <w:spacing w:after="120"/>
              <w:ind w:right="12"/>
              <w:rPr>
                <w:rFonts w:ascii="Times New Roman" w:hAnsi="Times New Roman" w:cs="Times New Roman"/>
                <w:lang w:val="vi-VN"/>
              </w:rPr>
            </w:pPr>
            <w:r w:rsidRPr="003E62E6">
              <w:rPr>
                <w:rFonts w:ascii="Times New Roman" w:hAnsi="Times New Roman" w:cs="Times New Roman"/>
                <w:lang w:val="vi-VN"/>
              </w:rPr>
              <w:t>Thời gian</w:t>
            </w:r>
          </w:p>
        </w:tc>
        <w:tc>
          <w:tcPr>
            <w:tcW w:w="1854" w:type="dxa"/>
            <w:vAlign w:val="center"/>
          </w:tcPr>
          <w:p w14:paraId="23B0E3D6" w14:textId="77777777" w:rsidR="00A13283" w:rsidRPr="003E62E6" w:rsidRDefault="00A13283" w:rsidP="003E62E6">
            <w:pPr>
              <w:spacing w:after="120"/>
              <w:ind w:right="12"/>
              <w:rPr>
                <w:rFonts w:ascii="Times New Roman" w:hAnsi="Times New Roman" w:cs="Times New Roman"/>
                <w:lang w:val="vi-VN"/>
              </w:rPr>
            </w:pPr>
            <w:r w:rsidRPr="003E62E6">
              <w:rPr>
                <w:rFonts w:ascii="Times New Roman" w:hAnsi="Times New Roman" w:cs="Times New Roman"/>
                <w:lang w:val="vi-VN"/>
              </w:rPr>
              <w:t xml:space="preserve">Thời gian </w:t>
            </w:r>
            <w:r w:rsidRPr="003E62E6">
              <w:rPr>
                <w:rFonts w:ascii="Times New Roman" w:hAnsi="Times New Roman" w:cs="Times New Roman"/>
                <w:lang w:val="vi-VN"/>
              </w:rPr>
              <w:sym w:font="Symbol" w:char="F0BA"/>
            </w:r>
            <w:r w:rsidRPr="003E62E6">
              <w:rPr>
                <w:rFonts w:ascii="Times New Roman" w:hAnsi="Times New Roman" w:cs="Times New Roman"/>
                <w:lang w:val="vi-VN"/>
              </w:rPr>
              <w:t xml:space="preserve"> Ego</w:t>
            </w:r>
          </w:p>
        </w:tc>
        <w:tc>
          <w:tcPr>
            <w:tcW w:w="1690" w:type="dxa"/>
            <w:vAlign w:val="center"/>
          </w:tcPr>
          <w:p w14:paraId="54215791" w14:textId="77777777" w:rsidR="00A13283" w:rsidRPr="003E62E6" w:rsidRDefault="00A13283" w:rsidP="003E62E6">
            <w:pPr>
              <w:spacing w:after="120"/>
              <w:ind w:right="12"/>
              <w:jc w:val="center"/>
              <w:rPr>
                <w:rFonts w:ascii="Times New Roman" w:hAnsi="Times New Roman" w:cs="Times New Roman"/>
                <w:lang w:val="vi-VN"/>
              </w:rPr>
            </w:pPr>
            <w:r w:rsidRPr="003E62E6">
              <w:rPr>
                <w:rFonts w:ascii="Times New Roman" w:hAnsi="Times New Roman" w:cs="Times New Roman"/>
                <w:lang w:val="vi-VN"/>
              </w:rPr>
              <w:t>Dưới</w:t>
            </w:r>
          </w:p>
        </w:tc>
        <w:tc>
          <w:tcPr>
            <w:tcW w:w="425" w:type="dxa"/>
            <w:vAlign w:val="center"/>
          </w:tcPr>
          <w:p w14:paraId="1E2932D0" w14:textId="77777777" w:rsidR="00A13283" w:rsidRPr="003E62E6" w:rsidRDefault="00A13283" w:rsidP="003E62E6">
            <w:pPr>
              <w:spacing w:after="120"/>
              <w:ind w:right="12" w:firstLine="284"/>
              <w:rPr>
                <w:rFonts w:ascii="Times New Roman" w:hAnsi="Times New Roman" w:cs="Times New Roman"/>
                <w:lang w:val="vi-VN"/>
              </w:rPr>
            </w:pPr>
            <m:oMathPara>
              <m:oMath>
                <m:r>
                  <w:rPr>
                    <w:rFonts w:ascii="Cambria Math" w:hAnsi="Cambria Math" w:cs="Times New Roman"/>
                    <w:lang w:val="vi-VN"/>
                  </w:rPr>
                  <m:t>→</m:t>
                </m:r>
              </m:oMath>
            </m:oMathPara>
          </w:p>
        </w:tc>
        <w:tc>
          <w:tcPr>
            <w:tcW w:w="1417" w:type="dxa"/>
            <w:vAlign w:val="center"/>
          </w:tcPr>
          <w:p w14:paraId="2D8F26F0" w14:textId="77777777" w:rsidR="00A13283" w:rsidRPr="003E62E6" w:rsidRDefault="00A13283" w:rsidP="003E62E6">
            <w:pPr>
              <w:spacing w:after="120"/>
              <w:ind w:right="12"/>
              <w:rPr>
                <w:rFonts w:ascii="Times New Roman" w:hAnsi="Times New Roman" w:cs="Times New Roman"/>
                <w:lang w:val="vi-VN"/>
              </w:rPr>
            </w:pPr>
            <w:r w:rsidRPr="003E62E6">
              <w:rPr>
                <w:rFonts w:ascii="Times New Roman" w:hAnsi="Times New Roman" w:cs="Times New Roman"/>
                <w:lang w:val="vi-VN"/>
              </w:rPr>
              <w:t xml:space="preserve">Tương lai      </w:t>
            </w:r>
          </w:p>
        </w:tc>
        <w:tc>
          <w:tcPr>
            <w:tcW w:w="851" w:type="dxa"/>
          </w:tcPr>
          <w:p w14:paraId="67D582B4" w14:textId="77777777" w:rsidR="00A13283" w:rsidRPr="003E62E6" w:rsidRDefault="00A13283" w:rsidP="003E62E6">
            <w:pPr>
              <w:spacing w:after="120"/>
              <w:ind w:right="12"/>
              <w:jc w:val="center"/>
              <w:rPr>
                <w:rFonts w:ascii="Times New Roman" w:hAnsi="Times New Roman" w:cs="Times New Roman"/>
                <w:lang w:val="vi-VN"/>
              </w:rPr>
            </w:pPr>
            <w:r w:rsidRPr="003E62E6">
              <w:rPr>
                <w:rFonts w:ascii="Times New Roman" w:hAnsi="Times New Roman" w:cs="Times New Roman"/>
                <w:lang w:val="vi-VN"/>
              </w:rPr>
              <w:t>-</w:t>
            </w:r>
          </w:p>
        </w:tc>
        <w:tc>
          <w:tcPr>
            <w:tcW w:w="1559" w:type="dxa"/>
          </w:tcPr>
          <w:p w14:paraId="0504121B" w14:textId="77777777" w:rsidR="00A13283" w:rsidRPr="003E62E6" w:rsidRDefault="00A13283" w:rsidP="003E62E6">
            <w:pPr>
              <w:spacing w:after="120"/>
              <w:ind w:right="12"/>
              <w:jc w:val="center"/>
              <w:rPr>
                <w:rFonts w:ascii="Times New Roman" w:hAnsi="Times New Roman" w:cs="Times New Roman"/>
                <w:lang w:val="vi-VN"/>
              </w:rPr>
            </w:pPr>
            <w:r w:rsidRPr="003E62E6">
              <w:rPr>
                <w:rFonts w:ascii="Times New Roman" w:hAnsi="Times New Roman" w:cs="Times New Roman"/>
                <w:lang w:val="vi-VN"/>
              </w:rPr>
              <w:t>+</w:t>
            </w:r>
          </w:p>
        </w:tc>
      </w:tr>
      <w:tr w:rsidR="00A13283" w:rsidRPr="003E62E6" w14:paraId="448BBD63" w14:textId="77777777" w:rsidTr="00D83838">
        <w:tc>
          <w:tcPr>
            <w:tcW w:w="1276" w:type="dxa"/>
            <w:vAlign w:val="center"/>
          </w:tcPr>
          <w:p w14:paraId="49AD6217" w14:textId="77777777" w:rsidR="00A13283" w:rsidRPr="003E62E6" w:rsidRDefault="00A13283" w:rsidP="003E62E6">
            <w:pPr>
              <w:spacing w:after="120"/>
              <w:ind w:right="12"/>
              <w:rPr>
                <w:rFonts w:ascii="Times New Roman" w:hAnsi="Times New Roman" w:cs="Times New Roman"/>
                <w:lang w:val="vi-VN"/>
              </w:rPr>
            </w:pPr>
            <w:r w:rsidRPr="003E62E6">
              <w:rPr>
                <w:rFonts w:ascii="Times New Roman" w:hAnsi="Times New Roman" w:cs="Times New Roman"/>
                <w:lang w:val="vi-VN"/>
              </w:rPr>
              <w:t>Thời gian</w:t>
            </w:r>
          </w:p>
        </w:tc>
        <w:tc>
          <w:tcPr>
            <w:tcW w:w="1854" w:type="dxa"/>
            <w:vAlign w:val="center"/>
          </w:tcPr>
          <w:p w14:paraId="1B98F2EF" w14:textId="77777777" w:rsidR="00A13283" w:rsidRPr="003E62E6" w:rsidRDefault="00A13283" w:rsidP="003E62E6">
            <w:pPr>
              <w:spacing w:after="120"/>
              <w:ind w:right="12"/>
              <w:rPr>
                <w:rFonts w:ascii="Times New Roman" w:hAnsi="Times New Roman" w:cs="Times New Roman"/>
                <w:lang w:val="vi-VN"/>
              </w:rPr>
            </w:pPr>
            <w:r w:rsidRPr="003E62E6">
              <w:rPr>
                <w:rFonts w:ascii="Times New Roman" w:hAnsi="Times New Roman" w:cs="Times New Roman"/>
                <w:lang w:val="vi-VN"/>
              </w:rPr>
              <w:t xml:space="preserve">Thời gian </w:t>
            </w:r>
            <w:r w:rsidRPr="003E62E6">
              <w:rPr>
                <w:rFonts w:ascii="Times New Roman" w:hAnsi="Times New Roman" w:cs="Times New Roman"/>
                <w:lang w:val="vi-VN"/>
              </w:rPr>
              <w:sym w:font="Symbol" w:char="F0BA"/>
            </w:r>
            <w:r w:rsidRPr="003E62E6">
              <w:rPr>
                <w:rFonts w:ascii="Times New Roman" w:hAnsi="Times New Roman" w:cs="Times New Roman"/>
                <w:lang w:val="vi-VN"/>
              </w:rPr>
              <w:t xml:space="preserve"> Ego</w:t>
            </w:r>
          </w:p>
        </w:tc>
        <w:tc>
          <w:tcPr>
            <w:tcW w:w="1690" w:type="dxa"/>
            <w:vAlign w:val="center"/>
          </w:tcPr>
          <w:p w14:paraId="55AC87D9" w14:textId="77777777" w:rsidR="00A13283" w:rsidRPr="003E62E6" w:rsidRDefault="00A13283" w:rsidP="003E62E6">
            <w:pPr>
              <w:spacing w:after="120"/>
              <w:ind w:right="12"/>
              <w:jc w:val="center"/>
              <w:rPr>
                <w:rFonts w:ascii="Times New Roman" w:hAnsi="Times New Roman" w:cs="Times New Roman"/>
                <w:lang w:val="vi-VN"/>
              </w:rPr>
            </w:pPr>
            <w:r w:rsidRPr="003E62E6">
              <w:rPr>
                <w:rFonts w:ascii="Times New Roman" w:hAnsi="Times New Roman" w:cs="Times New Roman"/>
                <w:lang w:val="vi-VN"/>
              </w:rPr>
              <w:t>Đây</w:t>
            </w:r>
          </w:p>
        </w:tc>
        <w:tc>
          <w:tcPr>
            <w:tcW w:w="425" w:type="dxa"/>
            <w:vAlign w:val="center"/>
          </w:tcPr>
          <w:p w14:paraId="56E4858B" w14:textId="77777777" w:rsidR="00A13283" w:rsidRPr="003E62E6" w:rsidRDefault="00A13283" w:rsidP="003E62E6">
            <w:pPr>
              <w:spacing w:after="120"/>
              <w:ind w:right="12" w:firstLine="284"/>
              <w:rPr>
                <w:rFonts w:ascii="Times New Roman" w:hAnsi="Times New Roman" w:cs="Times New Roman"/>
                <w:lang w:val="vi-VN"/>
              </w:rPr>
            </w:pPr>
            <m:oMathPara>
              <m:oMath>
                <m:r>
                  <w:rPr>
                    <w:rFonts w:ascii="Cambria Math" w:hAnsi="Cambria Math" w:cs="Times New Roman"/>
                    <w:lang w:val="vi-VN"/>
                  </w:rPr>
                  <m:t>→</m:t>
                </m:r>
              </m:oMath>
            </m:oMathPara>
          </w:p>
        </w:tc>
        <w:tc>
          <w:tcPr>
            <w:tcW w:w="1417" w:type="dxa"/>
            <w:vAlign w:val="center"/>
          </w:tcPr>
          <w:p w14:paraId="17E40D0D" w14:textId="77777777" w:rsidR="00A13283" w:rsidRPr="003E62E6" w:rsidRDefault="00A13283" w:rsidP="003E62E6">
            <w:pPr>
              <w:spacing w:after="120"/>
              <w:ind w:right="12"/>
              <w:rPr>
                <w:rFonts w:ascii="Times New Roman" w:hAnsi="Times New Roman" w:cs="Times New Roman"/>
                <w:lang w:val="vi-VN"/>
              </w:rPr>
            </w:pPr>
            <w:r w:rsidRPr="003E62E6">
              <w:rPr>
                <w:rFonts w:ascii="Times New Roman" w:hAnsi="Times New Roman" w:cs="Times New Roman"/>
                <w:lang w:val="vi-VN"/>
              </w:rPr>
              <w:t>Hiện tại</w:t>
            </w:r>
          </w:p>
        </w:tc>
        <w:tc>
          <w:tcPr>
            <w:tcW w:w="851" w:type="dxa"/>
          </w:tcPr>
          <w:p w14:paraId="22D56040" w14:textId="77777777" w:rsidR="00A13283" w:rsidRPr="003E62E6" w:rsidRDefault="00A13283" w:rsidP="003E62E6">
            <w:pPr>
              <w:spacing w:after="120"/>
              <w:ind w:right="12"/>
              <w:jc w:val="center"/>
              <w:rPr>
                <w:rFonts w:ascii="Times New Roman" w:hAnsi="Times New Roman" w:cs="Times New Roman"/>
                <w:lang w:val="vi-VN"/>
              </w:rPr>
            </w:pPr>
            <w:r w:rsidRPr="003E62E6">
              <w:rPr>
                <w:rFonts w:ascii="Times New Roman" w:hAnsi="Times New Roman" w:cs="Times New Roman"/>
                <w:lang w:val="vi-VN"/>
              </w:rPr>
              <w:t>-</w:t>
            </w:r>
          </w:p>
        </w:tc>
        <w:tc>
          <w:tcPr>
            <w:tcW w:w="1559" w:type="dxa"/>
          </w:tcPr>
          <w:p w14:paraId="6EDA3763" w14:textId="77777777" w:rsidR="00A13283" w:rsidRPr="003E62E6" w:rsidRDefault="00A13283" w:rsidP="003E62E6">
            <w:pPr>
              <w:spacing w:after="120"/>
              <w:ind w:right="12"/>
              <w:jc w:val="center"/>
              <w:rPr>
                <w:rFonts w:ascii="Times New Roman" w:hAnsi="Times New Roman" w:cs="Times New Roman"/>
                <w:lang w:val="vi-VN"/>
              </w:rPr>
            </w:pPr>
            <w:r w:rsidRPr="003E62E6">
              <w:rPr>
                <w:rFonts w:ascii="Times New Roman" w:hAnsi="Times New Roman" w:cs="Times New Roman"/>
                <w:lang w:val="vi-VN"/>
              </w:rPr>
              <w:sym w:font="Symbol" w:char="F02B"/>
            </w:r>
          </w:p>
        </w:tc>
      </w:tr>
      <w:tr w:rsidR="00A13283" w:rsidRPr="003E62E6" w14:paraId="1AAB4AC4" w14:textId="77777777" w:rsidTr="00D83838">
        <w:tc>
          <w:tcPr>
            <w:tcW w:w="1276" w:type="dxa"/>
            <w:vAlign w:val="center"/>
          </w:tcPr>
          <w:p w14:paraId="3FED5283" w14:textId="77777777" w:rsidR="00A13283" w:rsidRPr="003E62E6" w:rsidRDefault="00A13283" w:rsidP="003E62E6">
            <w:pPr>
              <w:spacing w:after="120"/>
              <w:ind w:right="12"/>
              <w:rPr>
                <w:rFonts w:ascii="Times New Roman" w:hAnsi="Times New Roman" w:cs="Times New Roman"/>
                <w:lang w:val="vi-VN"/>
              </w:rPr>
            </w:pPr>
            <w:r w:rsidRPr="003E62E6">
              <w:rPr>
                <w:rFonts w:ascii="Times New Roman" w:hAnsi="Times New Roman" w:cs="Times New Roman"/>
                <w:lang w:val="vi-VN"/>
              </w:rPr>
              <w:t>Thời gian</w:t>
            </w:r>
          </w:p>
        </w:tc>
        <w:tc>
          <w:tcPr>
            <w:tcW w:w="1854" w:type="dxa"/>
            <w:vAlign w:val="center"/>
          </w:tcPr>
          <w:p w14:paraId="0E833360" w14:textId="77777777" w:rsidR="00A13283" w:rsidRPr="003E62E6" w:rsidRDefault="00A13283" w:rsidP="003E62E6">
            <w:pPr>
              <w:spacing w:after="120"/>
              <w:ind w:right="12"/>
              <w:rPr>
                <w:rFonts w:ascii="Times New Roman" w:hAnsi="Times New Roman" w:cs="Times New Roman"/>
                <w:lang w:val="vi-VN"/>
              </w:rPr>
            </w:pPr>
            <w:r w:rsidRPr="003E62E6">
              <w:rPr>
                <w:rFonts w:ascii="Times New Roman" w:hAnsi="Times New Roman" w:cs="Times New Roman"/>
                <w:lang w:val="vi-VN"/>
              </w:rPr>
              <w:t>Thời gian</w:t>
            </w:r>
          </w:p>
        </w:tc>
        <w:tc>
          <w:tcPr>
            <w:tcW w:w="1690" w:type="dxa"/>
            <w:vAlign w:val="center"/>
          </w:tcPr>
          <w:p w14:paraId="5A569DCD" w14:textId="77777777" w:rsidR="00A13283" w:rsidRPr="003E62E6" w:rsidRDefault="00A13283" w:rsidP="003E62E6">
            <w:pPr>
              <w:spacing w:after="120"/>
              <w:ind w:right="12"/>
              <w:jc w:val="center"/>
              <w:rPr>
                <w:rFonts w:ascii="Times New Roman" w:hAnsi="Times New Roman" w:cs="Times New Roman"/>
                <w:lang w:val="vi-VN"/>
              </w:rPr>
            </w:pPr>
            <w:r w:rsidRPr="003E62E6">
              <w:rPr>
                <w:rFonts w:ascii="Times New Roman" w:hAnsi="Times New Roman" w:cs="Times New Roman"/>
                <w:lang w:val="vi-VN"/>
              </w:rPr>
              <w:t>Trên</w:t>
            </w:r>
          </w:p>
        </w:tc>
        <w:tc>
          <w:tcPr>
            <w:tcW w:w="425" w:type="dxa"/>
            <w:vAlign w:val="center"/>
          </w:tcPr>
          <w:p w14:paraId="47F09697" w14:textId="77777777" w:rsidR="00A13283" w:rsidRPr="003E62E6" w:rsidRDefault="00A13283" w:rsidP="003E62E6">
            <w:pPr>
              <w:spacing w:after="120"/>
              <w:ind w:right="12" w:firstLine="284"/>
              <w:rPr>
                <w:rFonts w:ascii="Times New Roman" w:hAnsi="Times New Roman" w:cs="Times New Roman"/>
                <w:lang w:val="vi-VN"/>
              </w:rPr>
            </w:pPr>
            <m:oMathPara>
              <m:oMath>
                <m:r>
                  <w:rPr>
                    <w:rFonts w:ascii="Cambria Math" w:hAnsi="Cambria Math" w:cs="Times New Roman"/>
                    <w:lang w:val="vi-VN"/>
                  </w:rPr>
                  <m:t>→</m:t>
                </m:r>
              </m:oMath>
            </m:oMathPara>
          </w:p>
        </w:tc>
        <w:tc>
          <w:tcPr>
            <w:tcW w:w="1417" w:type="dxa"/>
            <w:vAlign w:val="center"/>
          </w:tcPr>
          <w:p w14:paraId="73CE05E1" w14:textId="77777777" w:rsidR="00A13283" w:rsidRPr="003E62E6" w:rsidRDefault="00A13283" w:rsidP="003E62E6">
            <w:pPr>
              <w:spacing w:after="120"/>
              <w:ind w:right="12"/>
              <w:rPr>
                <w:rFonts w:ascii="Times New Roman" w:hAnsi="Times New Roman" w:cs="Times New Roman"/>
                <w:lang w:val="vi-VN"/>
              </w:rPr>
            </w:pPr>
            <w:r w:rsidRPr="003E62E6">
              <w:rPr>
                <w:rFonts w:ascii="Times New Roman" w:hAnsi="Times New Roman" w:cs="Times New Roman"/>
                <w:lang w:val="vi-VN"/>
              </w:rPr>
              <w:t>Sớm hơn</w:t>
            </w:r>
          </w:p>
        </w:tc>
        <w:tc>
          <w:tcPr>
            <w:tcW w:w="851" w:type="dxa"/>
          </w:tcPr>
          <w:p w14:paraId="41C47F93" w14:textId="77777777" w:rsidR="00A13283" w:rsidRPr="003E62E6" w:rsidRDefault="00A13283" w:rsidP="003E62E6">
            <w:pPr>
              <w:spacing w:after="120"/>
              <w:ind w:right="12"/>
              <w:jc w:val="center"/>
              <w:rPr>
                <w:rFonts w:ascii="Times New Roman" w:hAnsi="Times New Roman" w:cs="Times New Roman"/>
                <w:lang w:val="vi-VN"/>
              </w:rPr>
            </w:pPr>
            <w:r w:rsidRPr="003E62E6">
              <w:rPr>
                <w:rFonts w:ascii="Times New Roman" w:hAnsi="Times New Roman" w:cs="Times New Roman"/>
                <w:lang w:val="vi-VN"/>
              </w:rPr>
              <w:sym w:font="Symbol" w:char="F02B"/>
            </w:r>
          </w:p>
        </w:tc>
        <w:tc>
          <w:tcPr>
            <w:tcW w:w="1559" w:type="dxa"/>
          </w:tcPr>
          <w:p w14:paraId="2A5F0764" w14:textId="77777777" w:rsidR="00A13283" w:rsidRPr="003E62E6" w:rsidRDefault="00A13283" w:rsidP="003E62E6">
            <w:pPr>
              <w:spacing w:after="120"/>
              <w:ind w:right="12"/>
              <w:jc w:val="center"/>
              <w:rPr>
                <w:rFonts w:ascii="Times New Roman" w:hAnsi="Times New Roman" w:cs="Times New Roman"/>
                <w:lang w:val="vi-VN"/>
              </w:rPr>
            </w:pPr>
            <w:r w:rsidRPr="003E62E6">
              <w:rPr>
                <w:rFonts w:ascii="Times New Roman" w:hAnsi="Times New Roman" w:cs="Times New Roman"/>
                <w:lang w:val="vi-VN"/>
              </w:rPr>
              <w:t>+</w:t>
            </w:r>
          </w:p>
        </w:tc>
      </w:tr>
      <w:tr w:rsidR="00A13283" w:rsidRPr="003E62E6" w14:paraId="33DF7C86" w14:textId="77777777" w:rsidTr="00D83838">
        <w:tc>
          <w:tcPr>
            <w:tcW w:w="1276" w:type="dxa"/>
            <w:vAlign w:val="center"/>
          </w:tcPr>
          <w:p w14:paraId="386006F6" w14:textId="77777777" w:rsidR="00A13283" w:rsidRPr="003E62E6" w:rsidRDefault="00A13283" w:rsidP="003E62E6">
            <w:pPr>
              <w:spacing w:after="120"/>
              <w:ind w:right="12"/>
              <w:rPr>
                <w:rFonts w:ascii="Times New Roman" w:hAnsi="Times New Roman" w:cs="Times New Roman"/>
                <w:lang w:val="vi-VN"/>
              </w:rPr>
            </w:pPr>
            <w:r w:rsidRPr="003E62E6">
              <w:rPr>
                <w:rFonts w:ascii="Times New Roman" w:hAnsi="Times New Roman" w:cs="Times New Roman"/>
                <w:lang w:val="vi-VN"/>
              </w:rPr>
              <w:t>Thời gian</w:t>
            </w:r>
          </w:p>
        </w:tc>
        <w:tc>
          <w:tcPr>
            <w:tcW w:w="1854" w:type="dxa"/>
            <w:vAlign w:val="center"/>
          </w:tcPr>
          <w:p w14:paraId="56F7E954" w14:textId="77777777" w:rsidR="00A13283" w:rsidRPr="003E62E6" w:rsidRDefault="00A13283" w:rsidP="003E62E6">
            <w:pPr>
              <w:spacing w:after="120"/>
              <w:ind w:right="12"/>
              <w:rPr>
                <w:rFonts w:ascii="Times New Roman" w:hAnsi="Times New Roman" w:cs="Times New Roman"/>
                <w:lang w:val="vi-VN"/>
              </w:rPr>
            </w:pPr>
            <w:r w:rsidRPr="003E62E6">
              <w:rPr>
                <w:rFonts w:ascii="Times New Roman" w:hAnsi="Times New Roman" w:cs="Times New Roman"/>
                <w:lang w:val="vi-VN"/>
              </w:rPr>
              <w:t>Thời gian</w:t>
            </w:r>
          </w:p>
        </w:tc>
        <w:tc>
          <w:tcPr>
            <w:tcW w:w="1690" w:type="dxa"/>
            <w:vAlign w:val="center"/>
          </w:tcPr>
          <w:p w14:paraId="7FBF0CCF" w14:textId="77777777" w:rsidR="00A13283" w:rsidRPr="003E62E6" w:rsidRDefault="00A13283" w:rsidP="003E62E6">
            <w:pPr>
              <w:spacing w:after="120"/>
              <w:ind w:right="12"/>
              <w:jc w:val="center"/>
              <w:rPr>
                <w:rFonts w:ascii="Times New Roman" w:hAnsi="Times New Roman" w:cs="Times New Roman"/>
                <w:lang w:val="vi-VN"/>
              </w:rPr>
            </w:pPr>
            <w:r w:rsidRPr="003E62E6">
              <w:rPr>
                <w:rFonts w:ascii="Times New Roman" w:hAnsi="Times New Roman" w:cs="Times New Roman"/>
                <w:lang w:val="vi-VN"/>
              </w:rPr>
              <w:t>Giữa</w:t>
            </w:r>
          </w:p>
        </w:tc>
        <w:tc>
          <w:tcPr>
            <w:tcW w:w="425" w:type="dxa"/>
            <w:vAlign w:val="center"/>
          </w:tcPr>
          <w:p w14:paraId="5F5B6479" w14:textId="77777777" w:rsidR="00A13283" w:rsidRPr="003E62E6" w:rsidRDefault="00A13283" w:rsidP="003E62E6">
            <w:pPr>
              <w:spacing w:after="120"/>
              <w:ind w:right="12" w:firstLine="284"/>
              <w:rPr>
                <w:rFonts w:ascii="Times New Roman" w:eastAsia="Calibri" w:hAnsi="Times New Roman" w:cs="Times New Roman"/>
                <w:lang w:val="vi-VN"/>
              </w:rPr>
            </w:pPr>
            <m:oMathPara>
              <m:oMath>
                <m:r>
                  <w:rPr>
                    <w:rFonts w:ascii="Cambria Math" w:hAnsi="Cambria Math" w:cs="Times New Roman"/>
                    <w:lang w:val="vi-VN"/>
                  </w:rPr>
                  <m:t>→</m:t>
                </m:r>
              </m:oMath>
            </m:oMathPara>
          </w:p>
        </w:tc>
        <w:tc>
          <w:tcPr>
            <w:tcW w:w="1417" w:type="dxa"/>
            <w:vAlign w:val="center"/>
          </w:tcPr>
          <w:p w14:paraId="502A58C9" w14:textId="77777777" w:rsidR="00A13283" w:rsidRPr="003E62E6" w:rsidRDefault="00A13283" w:rsidP="003E62E6">
            <w:pPr>
              <w:spacing w:after="120"/>
              <w:ind w:right="12"/>
              <w:rPr>
                <w:rFonts w:ascii="Times New Roman" w:hAnsi="Times New Roman" w:cs="Times New Roman"/>
                <w:lang w:val="vi-VN"/>
              </w:rPr>
            </w:pPr>
            <w:r w:rsidRPr="003E62E6">
              <w:rPr>
                <w:rFonts w:ascii="Times New Roman" w:hAnsi="Times New Roman" w:cs="Times New Roman"/>
                <w:lang w:val="vi-VN"/>
              </w:rPr>
              <w:t>Muộn hơn/</w:t>
            </w:r>
          </w:p>
          <w:p w14:paraId="039D0744" w14:textId="77777777" w:rsidR="00A13283" w:rsidRPr="003E62E6" w:rsidRDefault="00A13283" w:rsidP="003E62E6">
            <w:pPr>
              <w:spacing w:after="120"/>
              <w:ind w:right="12"/>
              <w:rPr>
                <w:rFonts w:ascii="Times New Roman" w:hAnsi="Times New Roman" w:cs="Times New Roman"/>
                <w:lang w:val="vi-VN"/>
              </w:rPr>
            </w:pPr>
            <w:r w:rsidRPr="003E62E6">
              <w:rPr>
                <w:rFonts w:ascii="Times New Roman" w:hAnsi="Times New Roman" w:cs="Times New Roman"/>
                <w:lang w:val="vi-VN"/>
              </w:rPr>
              <w:t>sớm hơn</w:t>
            </w:r>
          </w:p>
        </w:tc>
        <w:tc>
          <w:tcPr>
            <w:tcW w:w="851" w:type="dxa"/>
          </w:tcPr>
          <w:p w14:paraId="3A2C72ED" w14:textId="77777777" w:rsidR="00A13283" w:rsidRPr="003E62E6" w:rsidRDefault="00A13283" w:rsidP="003E62E6">
            <w:pPr>
              <w:spacing w:after="120"/>
              <w:ind w:right="12"/>
              <w:jc w:val="center"/>
              <w:rPr>
                <w:rFonts w:ascii="Times New Roman" w:hAnsi="Times New Roman" w:cs="Times New Roman"/>
                <w:lang w:val="vi-VN"/>
              </w:rPr>
            </w:pPr>
            <w:r w:rsidRPr="003E62E6">
              <w:rPr>
                <w:rFonts w:ascii="Times New Roman" w:hAnsi="Times New Roman" w:cs="Times New Roman"/>
                <w:lang w:val="vi-VN"/>
              </w:rPr>
              <w:t>+</w:t>
            </w:r>
          </w:p>
        </w:tc>
        <w:tc>
          <w:tcPr>
            <w:tcW w:w="1559" w:type="dxa"/>
          </w:tcPr>
          <w:p w14:paraId="5641C2EA" w14:textId="77777777" w:rsidR="00A13283" w:rsidRPr="003E62E6" w:rsidRDefault="00A13283" w:rsidP="003E62E6">
            <w:pPr>
              <w:spacing w:after="120"/>
              <w:ind w:right="12"/>
              <w:jc w:val="center"/>
              <w:rPr>
                <w:rFonts w:ascii="Times New Roman" w:hAnsi="Times New Roman" w:cs="Times New Roman"/>
                <w:lang w:val="vi-VN"/>
              </w:rPr>
            </w:pPr>
            <w:r w:rsidRPr="003E62E6">
              <w:rPr>
                <w:rFonts w:ascii="Times New Roman" w:hAnsi="Times New Roman" w:cs="Times New Roman"/>
                <w:lang w:val="vi-VN"/>
              </w:rPr>
              <w:t>+</w:t>
            </w:r>
          </w:p>
        </w:tc>
      </w:tr>
      <w:tr w:rsidR="00A13283" w:rsidRPr="003E62E6" w14:paraId="73BFD0F4" w14:textId="77777777" w:rsidTr="00D83838">
        <w:tc>
          <w:tcPr>
            <w:tcW w:w="1276" w:type="dxa"/>
            <w:vAlign w:val="center"/>
          </w:tcPr>
          <w:p w14:paraId="1FB901A4" w14:textId="77777777" w:rsidR="00A13283" w:rsidRPr="003E62E6" w:rsidRDefault="00A13283" w:rsidP="003E62E6">
            <w:pPr>
              <w:spacing w:after="120"/>
              <w:ind w:right="12"/>
              <w:rPr>
                <w:rFonts w:ascii="Times New Roman" w:hAnsi="Times New Roman" w:cs="Times New Roman"/>
                <w:lang w:val="vi-VN"/>
              </w:rPr>
            </w:pPr>
            <w:r w:rsidRPr="003E62E6">
              <w:rPr>
                <w:rFonts w:ascii="Times New Roman" w:hAnsi="Times New Roman" w:cs="Times New Roman"/>
                <w:lang w:val="vi-VN"/>
              </w:rPr>
              <w:t>Thời gian</w:t>
            </w:r>
          </w:p>
        </w:tc>
        <w:tc>
          <w:tcPr>
            <w:tcW w:w="1854" w:type="dxa"/>
            <w:vAlign w:val="center"/>
          </w:tcPr>
          <w:p w14:paraId="1780A5B5" w14:textId="77777777" w:rsidR="00A13283" w:rsidRPr="003E62E6" w:rsidRDefault="00A13283" w:rsidP="003E62E6">
            <w:pPr>
              <w:spacing w:after="120"/>
              <w:ind w:right="12"/>
              <w:rPr>
                <w:rFonts w:ascii="Times New Roman" w:hAnsi="Times New Roman" w:cs="Times New Roman"/>
                <w:lang w:val="vi-VN"/>
              </w:rPr>
            </w:pPr>
            <w:r w:rsidRPr="003E62E6">
              <w:rPr>
                <w:rFonts w:ascii="Times New Roman" w:hAnsi="Times New Roman" w:cs="Times New Roman"/>
                <w:lang w:val="vi-VN"/>
              </w:rPr>
              <w:t>Thời gian</w:t>
            </w:r>
          </w:p>
        </w:tc>
        <w:tc>
          <w:tcPr>
            <w:tcW w:w="1690" w:type="dxa"/>
            <w:vAlign w:val="center"/>
          </w:tcPr>
          <w:p w14:paraId="3D61BBEA" w14:textId="77777777" w:rsidR="00A13283" w:rsidRPr="003E62E6" w:rsidRDefault="00A13283" w:rsidP="003E62E6">
            <w:pPr>
              <w:spacing w:after="120"/>
              <w:ind w:right="12"/>
              <w:jc w:val="center"/>
              <w:rPr>
                <w:rFonts w:ascii="Times New Roman" w:hAnsi="Times New Roman" w:cs="Times New Roman"/>
                <w:lang w:val="vi-VN"/>
              </w:rPr>
            </w:pPr>
            <w:r w:rsidRPr="003E62E6">
              <w:rPr>
                <w:rFonts w:ascii="Times New Roman" w:hAnsi="Times New Roman" w:cs="Times New Roman"/>
                <w:lang w:val="vi-VN"/>
              </w:rPr>
              <w:t>Dưới</w:t>
            </w:r>
          </w:p>
        </w:tc>
        <w:tc>
          <w:tcPr>
            <w:tcW w:w="425" w:type="dxa"/>
            <w:vAlign w:val="center"/>
          </w:tcPr>
          <w:p w14:paraId="6972CB75" w14:textId="77777777" w:rsidR="00A13283" w:rsidRPr="003E62E6" w:rsidRDefault="00A13283" w:rsidP="003E62E6">
            <w:pPr>
              <w:spacing w:after="120"/>
              <w:ind w:right="12" w:firstLine="284"/>
              <w:rPr>
                <w:rFonts w:ascii="Times New Roman" w:hAnsi="Times New Roman" w:cs="Times New Roman"/>
                <w:lang w:val="vi-VN"/>
              </w:rPr>
            </w:pPr>
            <m:oMathPara>
              <m:oMath>
                <m:r>
                  <w:rPr>
                    <w:rFonts w:ascii="Cambria Math" w:hAnsi="Cambria Math" w:cs="Times New Roman"/>
                    <w:lang w:val="vi-VN"/>
                  </w:rPr>
                  <m:t>→</m:t>
                </m:r>
              </m:oMath>
            </m:oMathPara>
          </w:p>
        </w:tc>
        <w:tc>
          <w:tcPr>
            <w:tcW w:w="1417" w:type="dxa"/>
            <w:vAlign w:val="center"/>
          </w:tcPr>
          <w:p w14:paraId="73F44455" w14:textId="77777777" w:rsidR="00A13283" w:rsidRPr="003E62E6" w:rsidRDefault="00A13283" w:rsidP="003E62E6">
            <w:pPr>
              <w:spacing w:after="120"/>
              <w:ind w:right="12"/>
              <w:rPr>
                <w:rFonts w:ascii="Times New Roman" w:hAnsi="Times New Roman" w:cs="Times New Roman"/>
                <w:lang w:val="vi-VN"/>
              </w:rPr>
            </w:pPr>
            <w:r w:rsidRPr="003E62E6">
              <w:rPr>
                <w:rFonts w:ascii="Times New Roman" w:hAnsi="Times New Roman" w:cs="Times New Roman"/>
                <w:lang w:val="vi-VN"/>
              </w:rPr>
              <w:t>Muộn hơn</w:t>
            </w:r>
          </w:p>
        </w:tc>
        <w:tc>
          <w:tcPr>
            <w:tcW w:w="851" w:type="dxa"/>
          </w:tcPr>
          <w:p w14:paraId="7CEE623E" w14:textId="77777777" w:rsidR="00A13283" w:rsidRPr="003E62E6" w:rsidRDefault="00A13283" w:rsidP="003E62E6">
            <w:pPr>
              <w:spacing w:after="120"/>
              <w:ind w:right="12"/>
              <w:jc w:val="center"/>
              <w:rPr>
                <w:rFonts w:ascii="Times New Roman" w:hAnsi="Times New Roman" w:cs="Times New Roman"/>
                <w:lang w:val="vi-VN"/>
              </w:rPr>
            </w:pPr>
            <w:r w:rsidRPr="003E62E6">
              <w:rPr>
                <w:rFonts w:ascii="Times New Roman" w:hAnsi="Times New Roman" w:cs="Times New Roman"/>
                <w:lang w:val="vi-VN"/>
              </w:rPr>
              <w:t>+</w:t>
            </w:r>
          </w:p>
        </w:tc>
        <w:tc>
          <w:tcPr>
            <w:tcW w:w="1559" w:type="dxa"/>
          </w:tcPr>
          <w:p w14:paraId="603BDDFB" w14:textId="77777777" w:rsidR="00A13283" w:rsidRPr="003E62E6" w:rsidRDefault="00A13283" w:rsidP="003E62E6">
            <w:pPr>
              <w:spacing w:after="120"/>
              <w:ind w:right="12"/>
              <w:jc w:val="center"/>
              <w:rPr>
                <w:rFonts w:ascii="Times New Roman" w:hAnsi="Times New Roman" w:cs="Times New Roman"/>
                <w:lang w:val="vi-VN"/>
              </w:rPr>
            </w:pPr>
            <w:r w:rsidRPr="003E62E6">
              <w:rPr>
                <w:rFonts w:ascii="Times New Roman" w:hAnsi="Times New Roman" w:cs="Times New Roman"/>
                <w:lang w:val="vi-VN"/>
              </w:rPr>
              <w:t>+</w:t>
            </w:r>
          </w:p>
        </w:tc>
      </w:tr>
    </w:tbl>
    <w:p w14:paraId="2A754703" w14:textId="77777777" w:rsidR="00554264" w:rsidRPr="003E62E6" w:rsidRDefault="00554264" w:rsidP="003E62E6">
      <w:pPr>
        <w:spacing w:after="120" w:line="240" w:lineRule="auto"/>
        <w:jc w:val="both"/>
        <w:rPr>
          <w:rFonts w:ascii="Times New Roman" w:hAnsi="Times New Roman" w:cs="Times New Roman"/>
          <w:lang w:val="vi-VN"/>
        </w:rPr>
      </w:pPr>
    </w:p>
    <w:p w14:paraId="20C01AA0" w14:textId="4005680B" w:rsidR="00A13283" w:rsidRPr="003E62E6" w:rsidRDefault="00A13283" w:rsidP="003E62E6">
      <w:pPr>
        <w:spacing w:after="120" w:line="240" w:lineRule="auto"/>
        <w:jc w:val="both"/>
        <w:rPr>
          <w:rFonts w:ascii="Times New Roman" w:hAnsi="Times New Roman" w:cs="Times New Roman"/>
          <w:lang w:val="vi-VN"/>
        </w:rPr>
      </w:pPr>
      <w:r w:rsidRPr="003E62E6">
        <w:rPr>
          <w:rFonts w:ascii="Times New Roman" w:hAnsi="Times New Roman" w:cs="Times New Roman"/>
          <w:lang w:val="vi-VN"/>
        </w:rPr>
        <w:t>Trong bảng trên, kí hiệu + cho biết trường hợp được đánh dấu có trong ngôn ngữ hữu quan, kí hiệu - cho biết không có trường hợp đang xét trong ngôn ngữ hữu quan; ‘giữa’ đồ chiếu lên cả ‘muộn hơn’ và ‘sớm hơn’ là do nó được đặt trong hai mối tương quan: trong tương quan với ‘trên’, ‘giữa’ đồ chiếu lên ‘muộn hơn’, trong tương quan với ‘dưới’, ‘giữa’ đồ chiếu lên ‘sớm hơn’. Bảng trên cho chúng ta thấy rằng không có trường hợp các từ trục dọc cấu trúc ý niệm thời gian trực chỉ trong tiếng Việt. Ở các trường hợp còn lại, có sự giống nhau giữa hai ngôn ngữ.</w:t>
      </w:r>
    </w:p>
    <w:p w14:paraId="04CA3AE1" w14:textId="77777777" w:rsidR="00A13283" w:rsidRPr="003E62E6" w:rsidRDefault="00A13283" w:rsidP="003E62E6">
      <w:pPr>
        <w:spacing w:after="120" w:line="240" w:lineRule="auto"/>
        <w:jc w:val="both"/>
        <w:rPr>
          <w:rFonts w:ascii="Times New Roman" w:hAnsi="Times New Roman" w:cs="Times New Roman"/>
          <w:lang w:val="vi-VN"/>
        </w:rPr>
      </w:pPr>
      <w:r w:rsidRPr="003E62E6">
        <w:rPr>
          <w:rFonts w:ascii="Times New Roman" w:hAnsi="Times New Roman" w:cs="Times New Roman"/>
          <w:lang w:val="vi-VN"/>
        </w:rPr>
        <w:t xml:space="preserve">Với việc </w:t>
      </w:r>
      <w:r w:rsidRPr="003E62E6">
        <w:rPr>
          <w:rFonts w:ascii="Times New Roman" w:eastAsia="MS Mincho" w:hAnsi="Times New Roman" w:cs="Times New Roman"/>
        </w:rPr>
        <w:t>下</w:t>
      </w:r>
      <w:r w:rsidRPr="003E62E6">
        <w:rPr>
          <w:rFonts w:ascii="Times New Roman" w:eastAsia="MS Mincho" w:hAnsi="Times New Roman" w:cs="Times New Roman"/>
          <w:lang w:val="vi-VN"/>
        </w:rPr>
        <w:t xml:space="preserve"> đi vào các kết hợp biểu đạt ý nghĩa hiện tại như ở (4), chúng ta suy ra rằng, tiếng Quan Thoại ý niệm hoá </w:t>
      </w:r>
      <w:r w:rsidRPr="003E62E6">
        <w:rPr>
          <w:rFonts w:ascii="Times New Roman" w:hAnsi="Times New Roman" w:cs="Times New Roman"/>
          <w:lang w:val="vi-VN"/>
        </w:rPr>
        <w:t xml:space="preserve">hiện tại là không gian ở ngay dưới tầm mắt hoặc dưới chân người quan sát. Đây là ý niệm không có trong tiếng Việt. Các biểu đạt </w:t>
      </w:r>
      <w:r w:rsidRPr="003E62E6">
        <w:rPr>
          <w:rFonts w:ascii="Times New Roman" w:eastAsia="MS Mincho" w:hAnsi="Times New Roman" w:cs="Times New Roman"/>
        </w:rPr>
        <w:t>目下</w:t>
      </w:r>
      <w:r w:rsidRPr="003E62E6">
        <w:rPr>
          <w:rFonts w:ascii="Times New Roman" w:eastAsia="Heiti TC" w:hAnsi="Times New Roman" w:cs="Times New Roman"/>
        </w:rPr>
        <w:t xml:space="preserve"> mùxià</w:t>
      </w:r>
      <w:r w:rsidRPr="003E62E6">
        <w:rPr>
          <w:rFonts w:ascii="Times New Roman" w:eastAsia="Heiti TC" w:hAnsi="Times New Roman" w:cs="Times New Roman"/>
          <w:lang w:val="vi-VN"/>
        </w:rPr>
        <w:t xml:space="preserve"> (mắt-dưới) “hiện tại”, </w:t>
      </w:r>
      <w:r w:rsidRPr="003E62E6">
        <w:rPr>
          <w:rFonts w:ascii="Times New Roman" w:eastAsia="MS Mincho" w:hAnsi="Times New Roman" w:cs="Times New Roman"/>
        </w:rPr>
        <w:t>眼下</w:t>
      </w:r>
      <w:r w:rsidRPr="003E62E6">
        <w:rPr>
          <w:rFonts w:ascii="Times New Roman" w:eastAsia="Heiti TC" w:hAnsi="Times New Roman" w:cs="Times New Roman"/>
        </w:rPr>
        <w:t xml:space="preserve"> yǎnxià</w:t>
      </w:r>
      <w:r w:rsidRPr="003E62E6">
        <w:rPr>
          <w:rFonts w:ascii="Times New Roman" w:eastAsia="Heiti TC" w:hAnsi="Times New Roman" w:cs="Times New Roman"/>
          <w:lang w:val="vi-VN"/>
        </w:rPr>
        <w:t xml:space="preserve"> (mắt-dưới) “hiện tại, ngay lập tức”, </w:t>
      </w:r>
      <w:r w:rsidRPr="003E62E6">
        <w:rPr>
          <w:rFonts w:ascii="Times New Roman" w:eastAsia="MS Mincho" w:hAnsi="Times New Roman" w:cs="Times New Roman"/>
          <w:lang w:val="vi-VN"/>
        </w:rPr>
        <w:t>眼底下</w:t>
      </w:r>
      <w:r w:rsidRPr="003E62E6">
        <w:rPr>
          <w:rFonts w:ascii="Times New Roman" w:eastAsia="MS Mincho" w:hAnsi="Times New Roman" w:cs="Times New Roman"/>
          <w:lang w:val="vi-VN"/>
        </w:rPr>
        <w:t xml:space="preserve"> </w:t>
      </w:r>
      <w:r w:rsidRPr="003E62E6">
        <w:rPr>
          <w:rFonts w:ascii="Times New Roman" w:eastAsia="Heiti TC" w:hAnsi="Times New Roman" w:cs="Times New Roman"/>
        </w:rPr>
        <w:t>yǎndǐ xia</w:t>
      </w:r>
      <w:r w:rsidRPr="003E62E6">
        <w:rPr>
          <w:rFonts w:ascii="Times New Roman" w:eastAsia="Heiti TC" w:hAnsi="Times New Roman" w:cs="Times New Roman"/>
          <w:lang w:val="vi-VN"/>
        </w:rPr>
        <w:t xml:space="preserve"> (mắt-dưới) “hiện tại”,</w:t>
      </w:r>
      <w:r w:rsidRPr="003E62E6">
        <w:rPr>
          <w:rFonts w:ascii="Times New Roman" w:eastAsia="MS Mincho" w:hAnsi="Times New Roman" w:cs="Times New Roman"/>
        </w:rPr>
        <w:t xml:space="preserve"> </w:t>
      </w:r>
      <w:r w:rsidRPr="003E62E6">
        <w:rPr>
          <w:rFonts w:ascii="Times New Roman" w:eastAsia="MS Mincho" w:hAnsi="Times New Roman" w:cs="Times New Roman"/>
        </w:rPr>
        <w:t>脚下</w:t>
      </w:r>
      <w:r w:rsidRPr="003E62E6">
        <w:rPr>
          <w:rFonts w:ascii="Times New Roman" w:eastAsia="MS Mincho" w:hAnsi="Times New Roman" w:cs="Times New Roman"/>
          <w:lang w:val="vi-VN"/>
        </w:rPr>
        <w:t xml:space="preserve"> </w:t>
      </w:r>
      <w:r w:rsidRPr="003E62E6">
        <w:rPr>
          <w:rFonts w:ascii="Times New Roman" w:eastAsia="MS Mincho" w:hAnsi="Times New Roman" w:cs="Times New Roman"/>
        </w:rPr>
        <w:t>jiǎoxià</w:t>
      </w:r>
      <w:r w:rsidRPr="003E62E6">
        <w:rPr>
          <w:rFonts w:ascii="Times New Roman" w:eastAsia="MS Mincho" w:hAnsi="Times New Roman" w:cs="Times New Roman"/>
          <w:lang w:val="vi-VN"/>
        </w:rPr>
        <w:t xml:space="preserve"> (chân-dưới) “hiện nay” cho thấy rõ tính nghiệm thân trong tri nhận thời gian trục dọc trong tiếng Quan Thoại. </w:t>
      </w:r>
    </w:p>
    <w:p w14:paraId="5D41798B" w14:textId="54BCBCFB" w:rsidR="00A13283" w:rsidRPr="003E62E6" w:rsidRDefault="00A13283" w:rsidP="003E62E6">
      <w:pPr>
        <w:spacing w:after="120" w:line="240" w:lineRule="auto"/>
        <w:jc w:val="both"/>
        <w:rPr>
          <w:rFonts w:ascii="Times New Roman" w:hAnsi="Times New Roman" w:cs="Times New Roman"/>
          <w:lang w:val="vi-VN"/>
        </w:rPr>
      </w:pPr>
      <w:r w:rsidRPr="003E62E6">
        <w:rPr>
          <w:rFonts w:ascii="Times New Roman" w:hAnsi="Times New Roman" w:cs="Times New Roman"/>
        </w:rPr>
        <w:t>Mặt</w:t>
      </w:r>
      <w:r w:rsidRPr="003E62E6">
        <w:rPr>
          <w:rFonts w:ascii="Times New Roman" w:hAnsi="Times New Roman" w:cs="Times New Roman"/>
          <w:lang w:val="vi-VN"/>
        </w:rPr>
        <w:t xml:space="preserve"> khác, c</w:t>
      </w:r>
      <w:r w:rsidRPr="003E62E6">
        <w:rPr>
          <w:rFonts w:ascii="Times New Roman" w:hAnsi="Times New Roman" w:cs="Times New Roman"/>
        </w:rPr>
        <w:t>ác</w:t>
      </w:r>
      <w:r w:rsidRPr="003E62E6">
        <w:rPr>
          <w:rFonts w:ascii="Times New Roman" w:hAnsi="Times New Roman" w:cs="Times New Roman"/>
          <w:lang w:val="vi-VN"/>
        </w:rPr>
        <w:t xml:space="preserve"> biểu đạt từ (</w:t>
      </w:r>
      <w:r w:rsidR="00F803A9" w:rsidRPr="003E62E6">
        <w:rPr>
          <w:rFonts w:ascii="Times New Roman" w:hAnsi="Times New Roman" w:cs="Times New Roman"/>
          <w:lang w:val="vi-VN"/>
        </w:rPr>
        <w:t>4</w:t>
      </w:r>
      <w:r w:rsidRPr="003E62E6">
        <w:rPr>
          <w:rFonts w:ascii="Times New Roman" w:hAnsi="Times New Roman" w:cs="Times New Roman"/>
          <w:lang w:val="vi-VN"/>
        </w:rPr>
        <w:t>) đến (</w:t>
      </w:r>
      <w:r w:rsidR="00F803A9" w:rsidRPr="003E62E6">
        <w:rPr>
          <w:rFonts w:ascii="Times New Roman" w:hAnsi="Times New Roman" w:cs="Times New Roman"/>
          <w:lang w:val="vi-VN"/>
        </w:rPr>
        <w:t>10</w:t>
      </w:r>
      <w:r w:rsidRPr="003E62E6">
        <w:rPr>
          <w:rFonts w:ascii="Times New Roman" w:hAnsi="Times New Roman" w:cs="Times New Roman"/>
          <w:lang w:val="vi-VN"/>
        </w:rPr>
        <w:t>) cho thấy c</w:t>
      </w:r>
      <w:r w:rsidRPr="003E62E6">
        <w:rPr>
          <w:rFonts w:ascii="Times New Roman" w:hAnsi="Times New Roman" w:cs="Times New Roman"/>
        </w:rPr>
        <w:t>ác thời điểm, thời khoảng trong tiếng Việt và tiếng Quan</w:t>
      </w:r>
      <w:r w:rsidRPr="003E62E6">
        <w:rPr>
          <w:rFonts w:ascii="Times New Roman" w:hAnsi="Times New Roman" w:cs="Times New Roman"/>
          <w:lang w:val="vi-VN"/>
        </w:rPr>
        <w:t xml:space="preserve"> Thoại</w:t>
      </w:r>
      <w:r w:rsidRPr="003E62E6">
        <w:rPr>
          <w:rFonts w:ascii="Times New Roman" w:hAnsi="Times New Roman" w:cs="Times New Roman"/>
        </w:rPr>
        <w:t xml:space="preserve"> được tri nhận là các sự tình tĩnh nối tiếp nhau trên</w:t>
      </w:r>
      <w:r w:rsidRPr="003E62E6">
        <w:rPr>
          <w:rFonts w:ascii="Times New Roman" w:hAnsi="Times New Roman" w:cs="Times New Roman"/>
          <w:lang w:val="vi-VN"/>
        </w:rPr>
        <w:t xml:space="preserve"> dòng thời gian trục dọc với</w:t>
      </w:r>
      <w:r w:rsidRPr="003E62E6">
        <w:rPr>
          <w:rFonts w:ascii="Times New Roman" w:hAnsi="Times New Roman" w:cs="Times New Roman"/>
        </w:rPr>
        <w:t xml:space="preserve"> thời điểm, thời khoảng sớm hơn ở phía trên thời điểm, thời khoảng muộn hơn và một trong các sự tình của chuỗi là Nền. Với</w:t>
      </w:r>
      <w:r w:rsidRPr="003E62E6">
        <w:rPr>
          <w:rFonts w:ascii="Times New Roman" w:hAnsi="Times New Roman" w:cs="Times New Roman"/>
          <w:lang w:val="vi-VN"/>
        </w:rPr>
        <w:t xml:space="preserve"> dòng thời gian trục dọc, không có trường hợp các sự tình thời gian trong chuỗi là sự tình động. Trật tự của sự tình trong chuỗi</w:t>
      </w:r>
      <w:r w:rsidRPr="003E62E6">
        <w:rPr>
          <w:rFonts w:ascii="Times New Roman" w:hAnsi="Times New Roman" w:cs="Times New Roman"/>
        </w:rPr>
        <w:t xml:space="preserve"> luôn</w:t>
      </w:r>
      <w:r w:rsidRPr="003E62E6">
        <w:rPr>
          <w:rFonts w:ascii="Times New Roman" w:hAnsi="Times New Roman" w:cs="Times New Roman"/>
          <w:lang w:val="vi-VN"/>
        </w:rPr>
        <w:t xml:space="preserve"> </w:t>
      </w:r>
      <w:r w:rsidRPr="003E62E6">
        <w:rPr>
          <w:rFonts w:ascii="Times New Roman" w:hAnsi="Times New Roman" w:cs="Times New Roman"/>
        </w:rPr>
        <w:t xml:space="preserve">có tính ổn định. </w:t>
      </w:r>
    </w:p>
    <w:p w14:paraId="6643A65E" w14:textId="2F5DE2B9" w:rsidR="002E6A61" w:rsidRPr="003E62E6" w:rsidRDefault="00A13283" w:rsidP="003E62E6">
      <w:pPr>
        <w:spacing w:after="120" w:line="240" w:lineRule="auto"/>
        <w:jc w:val="both"/>
        <w:rPr>
          <w:rFonts w:ascii="Times New Roman" w:hAnsi="Times New Roman" w:cs="Times New Roman"/>
          <w:bCs/>
          <w:lang w:val="vi-VN"/>
        </w:rPr>
      </w:pPr>
      <w:r w:rsidRPr="003E62E6">
        <w:rPr>
          <w:rFonts w:ascii="Times New Roman" w:hAnsi="Times New Roman" w:cs="Times New Roman"/>
          <w:lang w:val="vi-VN"/>
        </w:rPr>
        <w:t xml:space="preserve">Những phân tích về các từ trục dọc trong tiếng Việt và tiếng Quan Thoại ở trên củng cố thêm cho phổ niệm rằng tri nhận thời gian của hầu hết các cộng đồng ngôn ngữ được đặt nền tảng trên cơ sở trải nghiệm không </w:t>
      </w:r>
      <w:r w:rsidRPr="003E62E6">
        <w:rPr>
          <w:rFonts w:ascii="Times New Roman" w:hAnsi="Times New Roman" w:cs="Times New Roman"/>
          <w:lang w:val="vi-VN"/>
        </w:rPr>
        <w:lastRenderedPageBreak/>
        <w:t>gian mặc dù</w:t>
      </w:r>
      <w:r w:rsidRPr="003E62E6">
        <w:rPr>
          <w:rFonts w:ascii="Times New Roman" w:hAnsi="Times New Roman" w:cs="Times New Roman"/>
          <w:bCs/>
          <w:lang w:val="vi-VN"/>
        </w:rPr>
        <w:t xml:space="preserve"> các ngôn ngữ có thể khác nhau ở con đường ý niệm hoá, theo đó là khác nhau trong cách mã hoá nhận thức về thời gian vào ngôn ngữ.</w:t>
      </w:r>
    </w:p>
    <w:p w14:paraId="4C524149" w14:textId="7314C840" w:rsidR="002E6A61" w:rsidRPr="00032901" w:rsidRDefault="0016225C" w:rsidP="0016225C">
      <w:pPr>
        <w:pStyle w:val="ListParagraph"/>
        <w:spacing w:line="240" w:lineRule="auto"/>
        <w:ind w:left="0"/>
      </w:pPr>
      <w:r>
        <w:rPr>
          <w:rFonts w:ascii="Times New Roman" w:hAnsi="Times New Roman"/>
          <w:b/>
        </w:rPr>
        <w:t xml:space="preserve">4. </w:t>
      </w:r>
      <w:r w:rsidR="00521E68" w:rsidRPr="00FB54A7">
        <w:rPr>
          <w:rFonts w:ascii="Times New Roman" w:hAnsi="Times New Roman"/>
          <w:b/>
        </w:rPr>
        <w:t>KẾT LUẬN</w:t>
      </w:r>
      <w:r w:rsidR="00CF7BE2" w:rsidRPr="00FB54A7">
        <w:rPr>
          <w:rFonts w:ascii="Times New Roman" w:hAnsi="Times New Roman"/>
          <w:b/>
        </w:rPr>
        <w:t xml:space="preserve"> </w:t>
      </w:r>
    </w:p>
    <w:p w14:paraId="1E8BC097" w14:textId="77777777" w:rsidR="00D30DBB" w:rsidRPr="003E62E6" w:rsidRDefault="00D30DBB" w:rsidP="003E62E6">
      <w:pPr>
        <w:pStyle w:val="BodyText"/>
        <w:spacing w:line="240" w:lineRule="auto"/>
        <w:jc w:val="both"/>
        <w:rPr>
          <w:rFonts w:ascii="Times New Roman" w:hAnsi="Times New Roman" w:cs="Times New Roman"/>
          <w:lang w:val="vi-VN"/>
        </w:rPr>
      </w:pPr>
      <w:r w:rsidRPr="003E62E6">
        <w:rPr>
          <w:rFonts w:ascii="Times New Roman" w:hAnsi="Times New Roman" w:cs="Times New Roman"/>
          <w:lang w:val="vi-VN"/>
        </w:rPr>
        <w:t>Những phân tích về các từ trục dọc trong bài báo này cho thấy t</w:t>
      </w:r>
      <w:r w:rsidRPr="003E62E6">
        <w:rPr>
          <w:rFonts w:ascii="Times New Roman" w:hAnsi="Times New Roman" w:cs="Times New Roman"/>
          <w:bCs/>
          <w:lang w:val="vi-VN"/>
        </w:rPr>
        <w:t>ồn tại một hệ thống các biểu đạt ẩn dụ không gian hoá thời gian trong tiếng Việt và tiếng Quan Thoại. Các từ trục dọc trong tiếng Quan Thoại có thể biểu đạt thời gian trực chỉ hoặc phân lượng của một thời khoảng qui ước nhưng trong hầu</w:t>
      </w:r>
      <w:r w:rsidRPr="003E62E6">
        <w:rPr>
          <w:rFonts w:ascii="Times New Roman" w:hAnsi="Times New Roman" w:cs="Times New Roman"/>
          <w:lang w:val="vi-VN"/>
        </w:rPr>
        <w:t xml:space="preserve"> hết các trường hợp, chúng thuộc về quan hệ thời gian sớm hơn – muộn hơn; riêng </w:t>
      </w:r>
      <w:r w:rsidRPr="003E62E6">
        <w:rPr>
          <w:rFonts w:ascii="Times New Roman" w:eastAsia="MS Mincho" w:hAnsi="Times New Roman" w:cs="Times New Roman"/>
          <w:lang w:val="vi-VN"/>
        </w:rPr>
        <w:t>下</w:t>
      </w:r>
      <w:r w:rsidRPr="003E62E6">
        <w:rPr>
          <w:rFonts w:ascii="Times New Roman" w:hAnsi="Times New Roman" w:cs="Times New Roman"/>
          <w:lang w:val="vi-VN"/>
        </w:rPr>
        <w:t xml:space="preserve"> ngoại lệ: ngoài quan hệ chuỗi, </w:t>
      </w:r>
      <w:r w:rsidRPr="003E62E6">
        <w:rPr>
          <w:rFonts w:ascii="Times New Roman" w:eastAsia="MS Mincho" w:hAnsi="Times New Roman" w:cs="Times New Roman"/>
          <w:lang w:val="vi-VN"/>
        </w:rPr>
        <w:t>下</w:t>
      </w:r>
      <w:r w:rsidRPr="003E62E6">
        <w:rPr>
          <w:rFonts w:ascii="Times New Roman" w:eastAsia="MS Mincho" w:hAnsi="Times New Roman" w:cs="Times New Roman"/>
          <w:lang w:val="vi-VN"/>
        </w:rPr>
        <w:t xml:space="preserve"> </w:t>
      </w:r>
      <w:r w:rsidRPr="003E62E6">
        <w:rPr>
          <w:rFonts w:ascii="Times New Roman" w:hAnsi="Times New Roman" w:cs="Times New Roman"/>
          <w:lang w:val="vi-VN"/>
        </w:rPr>
        <w:t xml:space="preserve">còn đi vào quan hệ tuyệt đối. Trong khi đó các từ trục dọc tiếng Việt không biểu đạt thời gian trực chỉ và có sự phân hoá: </w:t>
      </w:r>
      <w:r w:rsidRPr="003E62E6">
        <w:rPr>
          <w:rFonts w:ascii="Times New Roman" w:hAnsi="Times New Roman" w:cs="Times New Roman"/>
          <w:bCs/>
          <w:i/>
          <w:lang w:val="vi-VN"/>
        </w:rPr>
        <w:t>trên</w:t>
      </w:r>
      <w:r w:rsidRPr="003E62E6">
        <w:rPr>
          <w:rFonts w:ascii="Times New Roman" w:hAnsi="Times New Roman" w:cs="Times New Roman"/>
          <w:bCs/>
          <w:iCs/>
          <w:lang w:val="vi-VN"/>
        </w:rPr>
        <w:t xml:space="preserve">, </w:t>
      </w:r>
      <w:r w:rsidRPr="003E62E6">
        <w:rPr>
          <w:rFonts w:ascii="Times New Roman" w:hAnsi="Times New Roman" w:cs="Times New Roman"/>
          <w:bCs/>
          <w:i/>
          <w:lang w:val="vi-VN"/>
        </w:rPr>
        <w:t>dưới</w:t>
      </w:r>
      <w:r w:rsidRPr="003E62E6">
        <w:rPr>
          <w:rFonts w:ascii="Times New Roman" w:hAnsi="Times New Roman" w:cs="Times New Roman"/>
          <w:bCs/>
          <w:iCs/>
          <w:lang w:val="vi-VN"/>
        </w:rPr>
        <w:t xml:space="preserve">, </w:t>
      </w:r>
      <w:r w:rsidRPr="003E62E6">
        <w:rPr>
          <w:rFonts w:ascii="Times New Roman" w:hAnsi="Times New Roman" w:cs="Times New Roman"/>
          <w:bCs/>
          <w:i/>
          <w:lang w:val="vi-VN"/>
        </w:rPr>
        <w:t>lên</w:t>
      </w:r>
      <w:r w:rsidRPr="003E62E6">
        <w:rPr>
          <w:rFonts w:ascii="Times New Roman" w:hAnsi="Times New Roman" w:cs="Times New Roman"/>
          <w:bCs/>
          <w:iCs/>
          <w:lang w:val="vi-VN"/>
        </w:rPr>
        <w:t xml:space="preserve">, </w:t>
      </w:r>
      <w:r w:rsidRPr="003E62E6">
        <w:rPr>
          <w:rFonts w:ascii="Times New Roman" w:hAnsi="Times New Roman" w:cs="Times New Roman"/>
          <w:bCs/>
          <w:i/>
          <w:lang w:val="vi-VN"/>
        </w:rPr>
        <w:t>xuống</w:t>
      </w:r>
      <w:r w:rsidRPr="003E62E6">
        <w:rPr>
          <w:rFonts w:ascii="Times New Roman" w:hAnsi="Times New Roman" w:cs="Times New Roman"/>
          <w:bCs/>
          <w:iCs/>
          <w:lang w:val="vi-VN"/>
        </w:rPr>
        <w:t xml:space="preserve"> chỉ biểu đạt sự thay đổi của thời lượng; riêng </w:t>
      </w:r>
      <w:r w:rsidRPr="003E62E6">
        <w:rPr>
          <w:rFonts w:ascii="Times New Roman" w:hAnsi="Times New Roman" w:cs="Times New Roman"/>
          <w:bCs/>
          <w:i/>
          <w:lang w:val="vi-VN"/>
        </w:rPr>
        <w:t xml:space="preserve">lên </w:t>
      </w:r>
      <w:r w:rsidRPr="003E62E6">
        <w:rPr>
          <w:rFonts w:ascii="Times New Roman" w:hAnsi="Times New Roman" w:cs="Times New Roman"/>
          <w:bCs/>
          <w:iCs/>
          <w:lang w:val="vi-VN"/>
        </w:rPr>
        <w:t xml:space="preserve">vốn là từ trục dọc nhưng lại biểu đạt dòng thời gian trục ngang; </w:t>
      </w:r>
      <w:r w:rsidRPr="003E62E6">
        <w:rPr>
          <w:rFonts w:ascii="Times New Roman" w:hAnsi="Times New Roman" w:cs="Times New Roman"/>
          <w:bCs/>
          <w:i/>
          <w:lang w:val="vi-VN"/>
        </w:rPr>
        <w:t>thượng</w:t>
      </w:r>
      <w:r w:rsidRPr="003E62E6">
        <w:rPr>
          <w:rFonts w:ascii="Times New Roman" w:hAnsi="Times New Roman" w:cs="Times New Roman"/>
          <w:bCs/>
          <w:iCs/>
          <w:lang w:val="vi-VN"/>
        </w:rPr>
        <w:t xml:space="preserve">, </w:t>
      </w:r>
      <w:r w:rsidRPr="003E62E6">
        <w:rPr>
          <w:rFonts w:ascii="Times New Roman" w:hAnsi="Times New Roman" w:cs="Times New Roman"/>
          <w:bCs/>
          <w:i/>
          <w:lang w:val="vi-VN"/>
        </w:rPr>
        <w:t>trung</w:t>
      </w:r>
      <w:r w:rsidRPr="003E62E6">
        <w:rPr>
          <w:rFonts w:ascii="Times New Roman" w:hAnsi="Times New Roman" w:cs="Times New Roman"/>
          <w:bCs/>
          <w:iCs/>
          <w:lang w:val="vi-VN"/>
        </w:rPr>
        <w:t xml:space="preserve">, </w:t>
      </w:r>
      <w:r w:rsidRPr="003E62E6">
        <w:rPr>
          <w:rFonts w:ascii="Times New Roman" w:hAnsi="Times New Roman" w:cs="Times New Roman"/>
          <w:bCs/>
          <w:i/>
          <w:lang w:val="vi-VN"/>
        </w:rPr>
        <w:t>hạ</w:t>
      </w:r>
      <w:r w:rsidRPr="003E62E6">
        <w:rPr>
          <w:rFonts w:ascii="Times New Roman" w:hAnsi="Times New Roman" w:cs="Times New Roman"/>
          <w:bCs/>
          <w:iCs/>
          <w:lang w:val="vi-VN"/>
        </w:rPr>
        <w:t xml:space="preserve"> biểu đạt các phân lượng của thời khoảng qui ước hoặc cấu thành các định danh thời gian thuộc quan hệ chuỗi, do vậy mà biểu đạt dòng thời gian trục dọc, tuy nhiên rất hạn chế về phạm vi sử dụng và yếu tố kết hợp cùng. Dù có những tương đồng và khác biệt nhất định trong ý niệm hoá và biểu đạt thời gian, các từ trục dọc trong tiếng Việt và tiếng Quan Thoại đều là diễn ngữ của ẩn dụ </w:t>
      </w:r>
      <w:r w:rsidRPr="003E62E6">
        <w:rPr>
          <w:rFonts w:ascii="Times New Roman" w:hAnsi="Times New Roman" w:cs="Times New Roman"/>
          <w:lang w:val="vi-VN"/>
        </w:rPr>
        <w:t xml:space="preserve">THỜI GIAN LÀ KHÔNG GIAN, ẩn dụ ĐỊNH HƯỚNG THỜI GIAN với sự đồ chiếu trục dọc không gian lên trục sớm hơn - muộn hơn trong thời gian. </w:t>
      </w:r>
    </w:p>
    <w:p w14:paraId="4BCEFEA9" w14:textId="77777777" w:rsidR="0007318F" w:rsidRDefault="00521E68" w:rsidP="0007318F">
      <w:pPr>
        <w:pStyle w:val="BodyText"/>
        <w:spacing w:after="200" w:line="240" w:lineRule="auto"/>
        <w:jc w:val="both"/>
        <w:rPr>
          <w:rFonts w:ascii="TimesNewRoman,Italic" w:hAnsi="TimesNewRoman,Italic" w:hint="eastAsia"/>
          <w:lang w:val="vi-VN"/>
        </w:rPr>
      </w:pPr>
      <w:r w:rsidRPr="00D30DBB">
        <w:rPr>
          <w:rFonts w:ascii="Times New Roman" w:hAnsi="Times New Roman" w:cs="Times New Roman"/>
          <w:b/>
        </w:rPr>
        <w:t>Lời cám ơn</w:t>
      </w:r>
      <w:r w:rsidR="00263708">
        <w:rPr>
          <w:rFonts w:ascii="Times New Roman" w:hAnsi="Times New Roman" w:cs="Times New Roman"/>
          <w:b/>
          <w:lang w:val="vi-VN"/>
        </w:rPr>
        <w:t xml:space="preserve">: </w:t>
      </w:r>
      <w:r w:rsidR="00A765D9" w:rsidRPr="00D30DBB">
        <w:rPr>
          <w:rFonts w:ascii="Times New Roman" w:hAnsi="Times New Roman" w:cs="Times New Roman"/>
          <w:b/>
        </w:rPr>
        <w:t xml:space="preserve"> </w:t>
      </w:r>
      <w:r w:rsidR="0007318F" w:rsidRPr="0007318F">
        <w:rPr>
          <w:rFonts w:ascii="TimesNewRoman,Italic" w:hAnsi="TimesNewRoman,Italic"/>
        </w:rPr>
        <w:t>Nghiên cứu này được Trường Đại học Sư phạm, Đại học Huế tài trợ trong khuôn khổ đề tài mã số T.24.NV.602.01.</w:t>
      </w:r>
      <w:r w:rsidR="0007318F" w:rsidRPr="00BD09EA">
        <w:rPr>
          <w:rFonts w:ascii="TimesNewRoman,Italic" w:hAnsi="TimesNewRoman,Italic"/>
        </w:rPr>
        <w:t xml:space="preserve"> </w:t>
      </w:r>
    </w:p>
    <w:p w14:paraId="18DAE277" w14:textId="7773A7E5" w:rsidR="002E6A61" w:rsidRDefault="00521E68" w:rsidP="0007318F">
      <w:pPr>
        <w:pStyle w:val="BodyText"/>
        <w:spacing w:after="200" w:line="240" w:lineRule="auto"/>
        <w:jc w:val="both"/>
      </w:pPr>
      <w:r>
        <w:rPr>
          <w:rFonts w:ascii="Times New Roman" w:hAnsi="Times New Roman"/>
          <w:b/>
        </w:rPr>
        <w:t>TÀI LIỆU THAM KHẢO</w:t>
      </w:r>
      <w:r w:rsidR="0016225C">
        <w:rPr>
          <w:rFonts w:ascii="Times New Roman" w:hAnsi="Times New Roman"/>
          <w:b/>
        </w:rPr>
        <w:t xml:space="preserve"> </w:t>
      </w:r>
    </w:p>
    <w:p w14:paraId="348595BF" w14:textId="77777777" w:rsidR="001C7F21" w:rsidRPr="003E62E6" w:rsidRDefault="001C7F21" w:rsidP="001C7F21">
      <w:pPr>
        <w:spacing w:after="120" w:line="240" w:lineRule="auto"/>
        <w:jc w:val="both"/>
        <w:rPr>
          <w:rFonts w:ascii="Times New Roman" w:hAnsi="Times New Roman" w:cs="Times New Roman"/>
          <w:sz w:val="20"/>
          <w:szCs w:val="20"/>
          <w:lang w:val="vi-VN"/>
        </w:rPr>
      </w:pPr>
      <w:r w:rsidRPr="003E62E6">
        <w:rPr>
          <w:rFonts w:ascii="Times New Roman" w:hAnsi="Times New Roman" w:cs="Times New Roman"/>
          <w:sz w:val="20"/>
          <w:szCs w:val="20"/>
        </w:rPr>
        <w:t xml:space="preserve">Bender, A., &amp; Beller, S. (2014). Mapping spatial frames of reference onto time: a review of theoretical accounts and empirical findings. </w:t>
      </w:r>
      <w:r w:rsidRPr="003E62E6">
        <w:rPr>
          <w:rFonts w:ascii="Times New Roman" w:hAnsi="Times New Roman" w:cs="Times New Roman"/>
          <w:i/>
          <w:sz w:val="20"/>
          <w:szCs w:val="20"/>
        </w:rPr>
        <w:t>Cognition,</w:t>
      </w:r>
      <w:r w:rsidRPr="003E62E6">
        <w:rPr>
          <w:rFonts w:ascii="Times New Roman" w:hAnsi="Times New Roman" w:cs="Times New Roman"/>
          <w:sz w:val="20"/>
          <w:szCs w:val="20"/>
        </w:rPr>
        <w:t xml:space="preserve"> 132: 342–382. DOI:</w:t>
      </w:r>
      <w:r w:rsidRPr="003E62E6">
        <w:rPr>
          <w:rFonts w:ascii="Times New Roman" w:hAnsi="Times New Roman" w:cs="Times New Roman"/>
          <w:sz w:val="20"/>
          <w:szCs w:val="20"/>
          <w:lang w:val="vi-VN"/>
        </w:rPr>
        <w:t xml:space="preserve"> </w:t>
      </w:r>
      <w:r w:rsidRPr="003E62E6">
        <w:rPr>
          <w:rFonts w:ascii="Times New Roman" w:hAnsi="Times New Roman" w:cs="Times New Roman"/>
          <w:sz w:val="20"/>
          <w:szCs w:val="20"/>
        </w:rPr>
        <w:t>10.1016/j.cognition.2014.03.016</w:t>
      </w:r>
      <w:r w:rsidRPr="003E62E6">
        <w:rPr>
          <w:rFonts w:ascii="Times New Roman" w:hAnsi="Times New Roman" w:cs="Times New Roman"/>
          <w:b/>
          <w:sz w:val="20"/>
          <w:szCs w:val="20"/>
        </w:rPr>
        <w:t xml:space="preserve"> </w:t>
      </w:r>
    </w:p>
    <w:p w14:paraId="03CE8D0B" w14:textId="77777777" w:rsidR="001C7F21" w:rsidRPr="003E62E6" w:rsidRDefault="001C7F21" w:rsidP="001C7F21">
      <w:pPr>
        <w:spacing w:after="120" w:line="240" w:lineRule="auto"/>
        <w:ind w:right="12"/>
        <w:jc w:val="both"/>
        <w:rPr>
          <w:rFonts w:ascii="Times New Roman" w:hAnsi="Times New Roman" w:cs="Times New Roman"/>
          <w:sz w:val="20"/>
          <w:szCs w:val="20"/>
        </w:rPr>
      </w:pPr>
      <w:r w:rsidRPr="003E62E6">
        <w:rPr>
          <w:rFonts w:ascii="Times New Roman" w:hAnsi="Times New Roman" w:cs="Times New Roman"/>
          <w:sz w:val="20"/>
          <w:szCs w:val="20"/>
        </w:rPr>
        <w:t>Bender, A., Beller, S., &amp; Bennardo, G. (2010). Temporal frames of reference: Conceptual analysis and empirical evidence from German, English, Mandarin</w:t>
      </w:r>
      <w:r w:rsidRPr="003E62E6">
        <w:rPr>
          <w:rFonts w:ascii="Times New Roman" w:hAnsi="Times New Roman" w:cs="Times New Roman"/>
          <w:sz w:val="20"/>
          <w:szCs w:val="20"/>
          <w:lang w:val="vi-VN"/>
        </w:rPr>
        <w:t xml:space="preserve"> </w:t>
      </w:r>
      <w:r w:rsidRPr="003E62E6">
        <w:rPr>
          <w:rFonts w:ascii="Times New Roman" w:hAnsi="Times New Roman" w:cs="Times New Roman"/>
          <w:sz w:val="20"/>
          <w:szCs w:val="20"/>
        </w:rPr>
        <w:t xml:space="preserve">Chinese and Tongan. </w:t>
      </w:r>
      <w:r w:rsidRPr="003E62E6">
        <w:rPr>
          <w:rFonts w:ascii="Times New Roman" w:hAnsi="Times New Roman" w:cs="Times New Roman"/>
          <w:i/>
          <w:sz w:val="20"/>
          <w:szCs w:val="20"/>
        </w:rPr>
        <w:t>Journal of Cognition and Culture, 10</w:t>
      </w:r>
      <w:r w:rsidRPr="003E62E6">
        <w:rPr>
          <w:rFonts w:ascii="Times New Roman" w:hAnsi="Times New Roman" w:cs="Times New Roman"/>
          <w:sz w:val="20"/>
          <w:szCs w:val="20"/>
        </w:rPr>
        <w:t xml:space="preserve">(3-4), 283– 307. </w:t>
      </w:r>
      <w:hyperlink r:id="rId12" w:history="1">
        <w:r w:rsidRPr="003E62E6">
          <w:rPr>
            <w:rStyle w:val="Hyperlink"/>
            <w:rFonts w:ascii="Times New Roman" w:hAnsi="Times New Roman" w:cs="Times New Roman"/>
            <w:color w:val="000000" w:themeColor="text1"/>
            <w:sz w:val="20"/>
            <w:szCs w:val="20"/>
            <w:u w:val="none"/>
          </w:rPr>
          <w:t>https://doi.org/10.1163/156853710X531195</w:t>
        </w:r>
      </w:hyperlink>
      <w:r w:rsidRPr="003E62E6">
        <w:rPr>
          <w:rFonts w:ascii="Times New Roman" w:hAnsi="Times New Roman" w:cs="Times New Roman"/>
          <w:sz w:val="20"/>
          <w:szCs w:val="20"/>
        </w:rPr>
        <w:t xml:space="preserve"> </w:t>
      </w:r>
    </w:p>
    <w:p w14:paraId="26058B81" w14:textId="77777777" w:rsidR="001C7F21" w:rsidRPr="003E62E6" w:rsidRDefault="001C7F21" w:rsidP="001C7F21">
      <w:pPr>
        <w:spacing w:after="120" w:line="240" w:lineRule="auto"/>
        <w:ind w:right="12"/>
        <w:jc w:val="both"/>
        <w:rPr>
          <w:rFonts w:ascii="Times New Roman" w:hAnsi="Times New Roman" w:cs="Times New Roman"/>
          <w:sz w:val="20"/>
          <w:szCs w:val="20"/>
        </w:rPr>
      </w:pPr>
      <w:r w:rsidRPr="003E62E6">
        <w:rPr>
          <w:rFonts w:ascii="Times New Roman" w:hAnsi="Times New Roman" w:cs="Times New Roman"/>
          <w:sz w:val="20"/>
          <w:szCs w:val="20"/>
        </w:rPr>
        <w:t xml:space="preserve">Feist &amp; Duffy (2020). On the Path of Time: temporal motion in typological perspective. </w:t>
      </w:r>
      <w:r w:rsidRPr="003E62E6">
        <w:rPr>
          <w:rFonts w:ascii="Times New Roman" w:hAnsi="Times New Roman" w:cs="Times New Roman"/>
          <w:i/>
          <w:sz w:val="20"/>
          <w:szCs w:val="20"/>
        </w:rPr>
        <w:t>Language and Cognition</w:t>
      </w:r>
      <w:r w:rsidRPr="003E62E6">
        <w:rPr>
          <w:rFonts w:ascii="Times New Roman" w:hAnsi="Times New Roman" w:cs="Times New Roman"/>
          <w:sz w:val="20"/>
          <w:szCs w:val="20"/>
        </w:rPr>
        <w:t xml:space="preserve">, 71-24. doi:10.1017/langcog.2020.7 </w:t>
      </w:r>
    </w:p>
    <w:p w14:paraId="3DC5A9A8" w14:textId="77777777" w:rsidR="001C7F21" w:rsidRPr="003E62E6" w:rsidRDefault="001C7F21" w:rsidP="001C7F21">
      <w:pPr>
        <w:spacing w:after="120" w:line="240" w:lineRule="auto"/>
        <w:ind w:right="12"/>
        <w:jc w:val="both"/>
        <w:rPr>
          <w:rFonts w:ascii="Times New Roman" w:hAnsi="Times New Roman" w:cs="Times New Roman"/>
          <w:sz w:val="20"/>
          <w:szCs w:val="20"/>
        </w:rPr>
      </w:pPr>
      <w:r w:rsidRPr="003E62E6">
        <w:rPr>
          <w:rFonts w:ascii="Times New Roman" w:hAnsi="Times New Roman" w:cs="Times New Roman"/>
          <w:sz w:val="20"/>
          <w:szCs w:val="20"/>
        </w:rPr>
        <w:t>Fuhrman O.</w:t>
      </w:r>
      <w:r w:rsidRPr="003E62E6">
        <w:rPr>
          <w:rFonts w:ascii="Times New Roman" w:hAnsi="Times New Roman" w:cs="Times New Roman"/>
          <w:sz w:val="20"/>
          <w:szCs w:val="20"/>
          <w:lang w:val="vi-VN"/>
        </w:rPr>
        <w:t xml:space="preserve"> &amp;</w:t>
      </w:r>
      <w:r w:rsidRPr="003E62E6">
        <w:rPr>
          <w:rFonts w:ascii="Times New Roman" w:hAnsi="Times New Roman" w:cs="Times New Roman"/>
          <w:sz w:val="20"/>
          <w:szCs w:val="20"/>
        </w:rPr>
        <w:t xml:space="preserve"> Boroditsky, L. (2010) Cross-cultural differences in mental representations of time: evidence from an implicit nonlinguistic task.</w:t>
      </w:r>
      <w:r w:rsidRPr="003E62E6">
        <w:rPr>
          <w:rFonts w:ascii="Times New Roman" w:hAnsi="Times New Roman" w:cs="Times New Roman"/>
          <w:i/>
          <w:sz w:val="20"/>
          <w:szCs w:val="20"/>
        </w:rPr>
        <w:t xml:space="preserve"> Cognitive Science</w:t>
      </w:r>
      <w:r w:rsidRPr="003E62E6">
        <w:rPr>
          <w:rFonts w:ascii="Times New Roman" w:hAnsi="Times New Roman" w:cs="Times New Roman"/>
          <w:sz w:val="20"/>
          <w:szCs w:val="20"/>
        </w:rPr>
        <w:t xml:space="preserve">, </w:t>
      </w:r>
      <w:r w:rsidRPr="003E62E6">
        <w:rPr>
          <w:rFonts w:ascii="Times New Roman" w:hAnsi="Times New Roman" w:cs="Times New Roman"/>
          <w:i/>
          <w:sz w:val="20"/>
          <w:szCs w:val="20"/>
        </w:rPr>
        <w:t>34</w:t>
      </w:r>
      <w:r w:rsidRPr="003E62E6">
        <w:rPr>
          <w:rFonts w:ascii="Times New Roman" w:hAnsi="Times New Roman" w:cs="Times New Roman"/>
          <w:sz w:val="20"/>
          <w:szCs w:val="20"/>
        </w:rPr>
        <w:t>(8):1430–1451</w:t>
      </w:r>
      <w:r w:rsidRPr="003E62E6">
        <w:rPr>
          <w:rFonts w:ascii="Times New Roman" w:hAnsi="Times New Roman" w:cs="Times New Roman"/>
          <w:color w:val="000000" w:themeColor="text1"/>
          <w:sz w:val="20"/>
          <w:szCs w:val="20"/>
        </w:rPr>
        <w:t xml:space="preserve">. </w:t>
      </w:r>
      <w:hyperlink r:id="rId13" w:history="1">
        <w:r w:rsidRPr="003E62E6">
          <w:rPr>
            <w:rStyle w:val="Hyperlink"/>
            <w:rFonts w:ascii="Times New Roman" w:hAnsi="Times New Roman" w:cs="Times New Roman"/>
            <w:color w:val="000000" w:themeColor="text1"/>
            <w:sz w:val="20"/>
            <w:szCs w:val="20"/>
            <w:u w:val="none"/>
          </w:rPr>
          <w:t>https://doi.org/10.1111/j.1551-6709.2010.01105.x</w:t>
        </w:r>
      </w:hyperlink>
      <w:r w:rsidRPr="003E62E6">
        <w:rPr>
          <w:rFonts w:ascii="Times New Roman" w:hAnsi="Times New Roman" w:cs="Times New Roman"/>
          <w:sz w:val="20"/>
          <w:szCs w:val="20"/>
        </w:rPr>
        <w:t xml:space="preserve"> </w:t>
      </w:r>
    </w:p>
    <w:p w14:paraId="630A6B0B" w14:textId="77777777" w:rsidR="001C7F21" w:rsidRPr="003E62E6" w:rsidRDefault="001C7F21" w:rsidP="001C7F21">
      <w:pPr>
        <w:spacing w:after="120" w:line="240" w:lineRule="auto"/>
        <w:ind w:right="12"/>
        <w:jc w:val="both"/>
        <w:rPr>
          <w:rFonts w:ascii="Times New Roman" w:hAnsi="Times New Roman" w:cs="Times New Roman"/>
          <w:sz w:val="20"/>
          <w:szCs w:val="20"/>
          <w:lang w:val="vi-VN"/>
        </w:rPr>
      </w:pPr>
      <w:r w:rsidRPr="003E62E6">
        <w:rPr>
          <w:rFonts w:ascii="Times New Roman" w:hAnsi="Times New Roman" w:cs="Times New Roman"/>
          <w:sz w:val="20"/>
          <w:szCs w:val="20"/>
        </w:rPr>
        <w:t>Fuhrman, O., McCormick, K., Chen, E., Jiang, H., Shu, D., Mao, S., Boroditsky, L., (2011). How linguistic and cultural forces shape conceptions of time: English and Mandarin time in</w:t>
      </w:r>
      <w:r w:rsidRPr="003E62E6">
        <w:rPr>
          <w:rFonts w:ascii="Times New Roman" w:hAnsi="Times New Roman" w:cs="Times New Roman"/>
          <w:sz w:val="20"/>
          <w:szCs w:val="20"/>
          <w:lang w:val="vi-VN"/>
        </w:rPr>
        <w:t xml:space="preserve"> </w:t>
      </w:r>
      <w:r w:rsidRPr="003E62E6">
        <w:rPr>
          <w:rFonts w:ascii="Times New Roman" w:hAnsi="Times New Roman" w:cs="Times New Roman"/>
          <w:sz w:val="20"/>
          <w:szCs w:val="20"/>
        </w:rPr>
        <w:t xml:space="preserve">3D. </w:t>
      </w:r>
      <w:r w:rsidRPr="003E62E6">
        <w:rPr>
          <w:rFonts w:ascii="Times New Roman" w:hAnsi="Times New Roman" w:cs="Times New Roman"/>
          <w:i/>
          <w:sz w:val="20"/>
          <w:szCs w:val="20"/>
        </w:rPr>
        <w:t>Cognitive Science,</w:t>
      </w:r>
      <w:r w:rsidRPr="003E62E6">
        <w:rPr>
          <w:rFonts w:ascii="Times New Roman" w:hAnsi="Times New Roman" w:cs="Times New Roman"/>
          <w:sz w:val="20"/>
          <w:szCs w:val="20"/>
        </w:rPr>
        <w:t xml:space="preserve"> </w:t>
      </w:r>
      <w:r w:rsidRPr="003E62E6">
        <w:rPr>
          <w:rFonts w:ascii="Times New Roman" w:hAnsi="Times New Roman" w:cs="Times New Roman"/>
          <w:i/>
          <w:sz w:val="20"/>
          <w:szCs w:val="20"/>
        </w:rPr>
        <w:t>35</w:t>
      </w:r>
      <w:r w:rsidRPr="003E62E6">
        <w:rPr>
          <w:rFonts w:ascii="Times New Roman" w:hAnsi="Times New Roman" w:cs="Times New Roman"/>
          <w:sz w:val="20"/>
          <w:szCs w:val="20"/>
        </w:rPr>
        <w:t>(7): 1305–1328.</w:t>
      </w:r>
      <w:r w:rsidRPr="003E62E6">
        <w:rPr>
          <w:rFonts w:ascii="Times New Roman" w:hAnsi="Times New Roman" w:cs="Times New Roman"/>
          <w:sz w:val="20"/>
          <w:szCs w:val="20"/>
          <w:lang w:val="vi-VN"/>
        </w:rPr>
        <w:t xml:space="preserve"> </w:t>
      </w:r>
      <w:r w:rsidRPr="003E62E6">
        <w:rPr>
          <w:rFonts w:ascii="Times New Roman" w:hAnsi="Times New Roman" w:cs="Times New Roman"/>
          <w:sz w:val="20"/>
          <w:szCs w:val="20"/>
        </w:rPr>
        <w:t xml:space="preserve">https://doi.org/10.1111/j.1551-6709.2011.01193.x </w:t>
      </w:r>
    </w:p>
    <w:p w14:paraId="21B97D1C" w14:textId="77777777" w:rsidR="001C7F21" w:rsidRPr="003E62E6" w:rsidRDefault="001C7F21" w:rsidP="001C7F21">
      <w:pPr>
        <w:spacing w:after="120" w:line="240" w:lineRule="auto"/>
        <w:ind w:right="12"/>
        <w:jc w:val="both"/>
        <w:rPr>
          <w:rFonts w:ascii="Times New Roman" w:hAnsi="Times New Roman" w:cs="Times New Roman"/>
          <w:sz w:val="20"/>
          <w:szCs w:val="20"/>
        </w:rPr>
      </w:pPr>
      <w:r w:rsidRPr="003E62E6">
        <w:rPr>
          <w:rFonts w:ascii="Times New Roman" w:hAnsi="Times New Roman" w:cs="Times New Roman"/>
          <w:sz w:val="20"/>
          <w:szCs w:val="20"/>
        </w:rPr>
        <w:t xml:space="preserve">Levinson, S. C. (2003/2004). </w:t>
      </w:r>
      <w:r w:rsidRPr="003E62E6">
        <w:rPr>
          <w:rFonts w:ascii="Times New Roman" w:hAnsi="Times New Roman" w:cs="Times New Roman"/>
          <w:i/>
          <w:sz w:val="20"/>
          <w:szCs w:val="20"/>
        </w:rPr>
        <w:t>Space in Language and Cognition: Explorations in Cognitive Diversity</w:t>
      </w:r>
      <w:r w:rsidRPr="003E62E6">
        <w:rPr>
          <w:rFonts w:ascii="Times New Roman" w:hAnsi="Times New Roman" w:cs="Times New Roman"/>
          <w:sz w:val="20"/>
          <w:szCs w:val="20"/>
        </w:rPr>
        <w:t xml:space="preserve">. Cambridge: Cambridge University Press. </w:t>
      </w:r>
    </w:p>
    <w:p w14:paraId="6401552A" w14:textId="77777777" w:rsidR="001C7F21" w:rsidRPr="003E62E6" w:rsidRDefault="001C7F21" w:rsidP="001C7F21">
      <w:pPr>
        <w:spacing w:after="120" w:line="240" w:lineRule="auto"/>
        <w:ind w:right="12"/>
        <w:jc w:val="both"/>
        <w:rPr>
          <w:rFonts w:ascii="Times New Roman" w:hAnsi="Times New Roman" w:cs="Times New Roman"/>
          <w:sz w:val="20"/>
          <w:szCs w:val="20"/>
        </w:rPr>
      </w:pPr>
      <w:r w:rsidRPr="003E62E6">
        <w:rPr>
          <w:rFonts w:ascii="Times New Roman" w:hAnsi="Times New Roman" w:cs="Times New Roman"/>
          <w:sz w:val="20"/>
          <w:szCs w:val="20"/>
        </w:rPr>
        <w:t xml:space="preserve">Lakoff, G., &amp; Johnson, M. (1980). </w:t>
      </w:r>
      <w:r w:rsidRPr="003E62E6">
        <w:rPr>
          <w:rFonts w:ascii="Times New Roman" w:hAnsi="Times New Roman" w:cs="Times New Roman"/>
          <w:i/>
          <w:sz w:val="20"/>
          <w:szCs w:val="20"/>
        </w:rPr>
        <w:t>Metaphors We Live By</w:t>
      </w:r>
      <w:r w:rsidRPr="003E62E6">
        <w:rPr>
          <w:rFonts w:ascii="Times New Roman" w:hAnsi="Times New Roman" w:cs="Times New Roman"/>
          <w:sz w:val="20"/>
          <w:szCs w:val="20"/>
        </w:rPr>
        <w:t>. Chicago: University of Chicago Press.</w:t>
      </w:r>
    </w:p>
    <w:p w14:paraId="222D1CBA" w14:textId="77777777" w:rsidR="001C7F21" w:rsidRPr="003E62E6" w:rsidRDefault="001C7F21" w:rsidP="001C7F21">
      <w:pPr>
        <w:spacing w:after="120" w:line="240" w:lineRule="auto"/>
        <w:jc w:val="both"/>
        <w:rPr>
          <w:rFonts w:ascii="Times New Roman" w:hAnsi="Times New Roman" w:cs="Times New Roman"/>
          <w:sz w:val="20"/>
          <w:szCs w:val="20"/>
          <w:lang w:val="vi-VN"/>
        </w:rPr>
      </w:pPr>
      <w:r w:rsidRPr="003E62E6">
        <w:rPr>
          <w:rFonts w:ascii="Times New Roman" w:hAnsi="Times New Roman" w:cs="Times New Roman"/>
          <w:sz w:val="20"/>
          <w:szCs w:val="20"/>
          <w:lang w:val="vi-VN"/>
        </w:rPr>
        <w:t xml:space="preserve">Lê Thị Cẩm Vân (2023). “Dòng thời gian tinh thần trong tiếng Việt”. </w:t>
      </w:r>
      <w:r w:rsidRPr="003E62E6">
        <w:rPr>
          <w:rFonts w:ascii="Times New Roman" w:hAnsi="Times New Roman" w:cs="Times New Roman"/>
          <w:i/>
          <w:sz w:val="20"/>
          <w:szCs w:val="20"/>
          <w:lang w:val="vi-VN"/>
        </w:rPr>
        <w:t>Tạp chí Ngôn ngữ và Đời sống</w:t>
      </w:r>
      <w:r w:rsidRPr="003E62E6">
        <w:rPr>
          <w:rFonts w:ascii="Times New Roman" w:hAnsi="Times New Roman" w:cs="Times New Roman"/>
          <w:sz w:val="20"/>
          <w:szCs w:val="20"/>
          <w:lang w:val="vi-VN"/>
        </w:rPr>
        <w:t>, số 6 (341), ISSN 0868 – 3409, tr.44-50.</w:t>
      </w:r>
    </w:p>
    <w:p w14:paraId="37B3D7B3" w14:textId="77777777" w:rsidR="001C7F21" w:rsidRPr="003E62E6" w:rsidRDefault="001C7F21" w:rsidP="001C7F21">
      <w:pPr>
        <w:spacing w:after="120" w:line="240" w:lineRule="auto"/>
        <w:ind w:right="12"/>
        <w:jc w:val="both"/>
        <w:rPr>
          <w:rFonts w:ascii="Times New Roman" w:hAnsi="Times New Roman" w:cs="Times New Roman"/>
          <w:sz w:val="20"/>
          <w:szCs w:val="20"/>
        </w:rPr>
      </w:pPr>
      <w:r w:rsidRPr="003E62E6">
        <w:rPr>
          <w:rFonts w:ascii="Times New Roman" w:hAnsi="Times New Roman" w:cs="Times New Roman"/>
          <w:sz w:val="20"/>
          <w:szCs w:val="20"/>
        </w:rPr>
        <w:t xml:space="preserve">Matlock, T., Srinivasan, M., Holmes, K.J., &amp; Ramscar, M. (2011). Even Abstract Motion Influences the Understanding of Time. </w:t>
      </w:r>
      <w:r w:rsidRPr="003E62E6">
        <w:rPr>
          <w:rFonts w:ascii="Times New Roman" w:hAnsi="Times New Roman" w:cs="Times New Roman"/>
          <w:i/>
          <w:sz w:val="20"/>
          <w:szCs w:val="20"/>
        </w:rPr>
        <w:t>Metaphor and Symbol</w:t>
      </w:r>
      <w:r w:rsidRPr="003E62E6">
        <w:rPr>
          <w:rFonts w:ascii="Times New Roman" w:hAnsi="Times New Roman" w:cs="Times New Roman"/>
          <w:sz w:val="20"/>
          <w:szCs w:val="20"/>
        </w:rPr>
        <w:t xml:space="preserve">, </w:t>
      </w:r>
      <w:r w:rsidRPr="003E62E6">
        <w:rPr>
          <w:rFonts w:ascii="Times New Roman" w:hAnsi="Times New Roman" w:cs="Times New Roman"/>
          <w:i/>
          <w:sz w:val="20"/>
          <w:szCs w:val="20"/>
        </w:rPr>
        <w:t>26</w:t>
      </w:r>
      <w:r w:rsidRPr="003E62E6">
        <w:rPr>
          <w:rFonts w:ascii="Times New Roman" w:hAnsi="Times New Roman" w:cs="Times New Roman"/>
          <w:sz w:val="20"/>
          <w:szCs w:val="20"/>
        </w:rPr>
        <w:t xml:space="preserve">, 260-271. Psychology Press. doi: 10.1080/10926488.2011.609065  </w:t>
      </w:r>
    </w:p>
    <w:p w14:paraId="0966B67D" w14:textId="77777777" w:rsidR="001C7F21" w:rsidRPr="003E62E6" w:rsidRDefault="001C7F21" w:rsidP="001C7F21">
      <w:pPr>
        <w:spacing w:after="120" w:line="240" w:lineRule="auto"/>
        <w:ind w:right="12"/>
        <w:jc w:val="both"/>
        <w:rPr>
          <w:rFonts w:ascii="Times New Roman" w:hAnsi="Times New Roman" w:cs="Times New Roman"/>
          <w:sz w:val="20"/>
          <w:szCs w:val="20"/>
        </w:rPr>
      </w:pPr>
      <w:r w:rsidRPr="003E62E6">
        <w:rPr>
          <w:rFonts w:ascii="Times New Roman" w:hAnsi="Times New Roman" w:cs="Times New Roman"/>
          <w:sz w:val="20"/>
          <w:szCs w:val="20"/>
        </w:rPr>
        <w:t xml:space="preserve">Moore, K. E. (2014). </w:t>
      </w:r>
      <w:r w:rsidRPr="003E62E6">
        <w:rPr>
          <w:rFonts w:ascii="Times New Roman" w:hAnsi="Times New Roman" w:cs="Times New Roman"/>
          <w:i/>
          <w:sz w:val="20"/>
          <w:szCs w:val="20"/>
        </w:rPr>
        <w:t>The Spatial Language of Time. Metaphor, Metonymy and Frames of Reference</w:t>
      </w:r>
      <w:r w:rsidRPr="003E62E6">
        <w:rPr>
          <w:rFonts w:ascii="Times New Roman" w:hAnsi="Times New Roman" w:cs="Times New Roman"/>
          <w:sz w:val="20"/>
          <w:szCs w:val="20"/>
        </w:rPr>
        <w:t xml:space="preserve">. Amsterdam, Philadelphia: John Benjamins Publishing Company. </w:t>
      </w:r>
    </w:p>
    <w:p w14:paraId="44737F53" w14:textId="77777777" w:rsidR="001C7F21" w:rsidRPr="003E62E6" w:rsidRDefault="001C7F21" w:rsidP="001C7F21">
      <w:pPr>
        <w:spacing w:after="120" w:line="240" w:lineRule="auto"/>
        <w:ind w:right="12"/>
        <w:jc w:val="both"/>
        <w:rPr>
          <w:rFonts w:ascii="Times New Roman" w:hAnsi="Times New Roman" w:cs="Times New Roman"/>
          <w:color w:val="000000" w:themeColor="text1"/>
          <w:sz w:val="20"/>
          <w:szCs w:val="20"/>
        </w:rPr>
      </w:pPr>
      <w:r w:rsidRPr="003E62E6">
        <w:rPr>
          <w:rFonts w:ascii="Times New Roman" w:hAnsi="Times New Roman" w:cs="Times New Roman"/>
          <w:sz w:val="20"/>
          <w:szCs w:val="20"/>
        </w:rPr>
        <w:t>Moore, K.</w:t>
      </w:r>
      <w:r w:rsidRPr="003E62E6">
        <w:rPr>
          <w:rFonts w:ascii="Times New Roman" w:hAnsi="Times New Roman" w:cs="Times New Roman"/>
          <w:sz w:val="20"/>
          <w:szCs w:val="20"/>
          <w:lang w:val="vi-VN"/>
        </w:rPr>
        <w:t xml:space="preserve"> </w:t>
      </w:r>
      <w:r w:rsidRPr="003E62E6">
        <w:rPr>
          <w:rFonts w:ascii="Times New Roman" w:hAnsi="Times New Roman" w:cs="Times New Roman"/>
          <w:sz w:val="20"/>
          <w:szCs w:val="20"/>
        </w:rPr>
        <w:t xml:space="preserve">E. (2011). Ego-perspective and field-based frames of reference: Temporal meanings of FRONT in Japanese, Wolof, and Aymara. </w:t>
      </w:r>
      <w:r w:rsidRPr="003E62E6">
        <w:rPr>
          <w:rFonts w:ascii="Times New Roman" w:hAnsi="Times New Roman" w:cs="Times New Roman"/>
          <w:i/>
          <w:sz w:val="20"/>
          <w:szCs w:val="20"/>
        </w:rPr>
        <w:t>Journal of Pragmatics</w:t>
      </w:r>
      <w:r w:rsidRPr="003E62E6">
        <w:rPr>
          <w:rFonts w:ascii="Times New Roman" w:hAnsi="Times New Roman" w:cs="Times New Roman"/>
          <w:sz w:val="20"/>
          <w:szCs w:val="20"/>
        </w:rPr>
        <w:t>, </w:t>
      </w:r>
      <w:r w:rsidRPr="003E62E6">
        <w:rPr>
          <w:rFonts w:ascii="Times New Roman" w:hAnsi="Times New Roman" w:cs="Times New Roman"/>
          <w:i/>
          <w:sz w:val="20"/>
          <w:szCs w:val="20"/>
        </w:rPr>
        <w:t>43</w:t>
      </w:r>
      <w:r w:rsidRPr="003E62E6">
        <w:rPr>
          <w:rFonts w:ascii="Times New Roman" w:hAnsi="Times New Roman" w:cs="Times New Roman"/>
          <w:sz w:val="20"/>
          <w:szCs w:val="20"/>
        </w:rPr>
        <w:t>(3): 759-776. DOI</w:t>
      </w:r>
      <w:r w:rsidRPr="003E62E6">
        <w:rPr>
          <w:rFonts w:ascii="Times New Roman" w:hAnsi="Times New Roman" w:cs="Times New Roman"/>
          <w:color w:val="000000" w:themeColor="text1"/>
          <w:sz w:val="20"/>
          <w:szCs w:val="20"/>
        </w:rPr>
        <w:t>: </w:t>
      </w:r>
      <w:hyperlink r:id="rId14" w:history="1">
        <w:r w:rsidRPr="003E62E6">
          <w:rPr>
            <w:rStyle w:val="Hyperlink"/>
            <w:rFonts w:ascii="Times New Roman" w:hAnsi="Times New Roman" w:cs="Times New Roman"/>
            <w:color w:val="000000" w:themeColor="text1"/>
            <w:sz w:val="20"/>
            <w:szCs w:val="20"/>
            <w:u w:val="none"/>
          </w:rPr>
          <w:t>10.1016/j.pragma.2010.07.003</w:t>
        </w:r>
      </w:hyperlink>
    </w:p>
    <w:p w14:paraId="1DE8698C" w14:textId="77777777" w:rsidR="001C7F21" w:rsidRPr="003E62E6" w:rsidRDefault="001C7F21" w:rsidP="001C7F21">
      <w:pPr>
        <w:spacing w:after="120" w:line="240" w:lineRule="auto"/>
        <w:jc w:val="both"/>
        <w:rPr>
          <w:rStyle w:val="Hyperlink"/>
          <w:rFonts w:ascii="Times New Roman" w:hAnsi="Times New Roman" w:cs="Times New Roman"/>
          <w:sz w:val="20"/>
          <w:szCs w:val="20"/>
          <w:lang w:val="vi-VN"/>
        </w:rPr>
      </w:pPr>
      <w:r w:rsidRPr="003E62E6">
        <w:rPr>
          <w:rFonts w:ascii="Times New Roman" w:hAnsi="Times New Roman" w:cs="Times New Roman"/>
          <w:sz w:val="20"/>
          <w:szCs w:val="20"/>
        </w:rPr>
        <w:t>Nguyễn Văn Hán (2011)</w:t>
      </w:r>
      <w:r w:rsidRPr="003E62E6">
        <w:rPr>
          <w:rFonts w:ascii="Times New Roman" w:hAnsi="Times New Roman" w:cs="Times New Roman"/>
          <w:sz w:val="20"/>
          <w:szCs w:val="20"/>
          <w:lang w:val="vi-VN"/>
        </w:rPr>
        <w:t>.</w:t>
      </w:r>
      <w:r w:rsidRPr="003E62E6">
        <w:rPr>
          <w:rFonts w:ascii="Times New Roman" w:hAnsi="Times New Roman" w:cs="Times New Roman"/>
          <w:sz w:val="20"/>
          <w:szCs w:val="20"/>
        </w:rPr>
        <w:t xml:space="preserve"> </w:t>
      </w:r>
      <w:r w:rsidRPr="003E62E6">
        <w:rPr>
          <w:rFonts w:ascii="Times New Roman" w:hAnsi="Times New Roman" w:cs="Times New Roman"/>
          <w:i/>
          <w:iCs/>
          <w:sz w:val="20"/>
          <w:szCs w:val="20"/>
        </w:rPr>
        <w:t xml:space="preserve">Định vị thời gian trong tiếng Việt dưới góc nhìn ngôn ngữ học tri nhận (so sánh với tiếng Anh) </w:t>
      </w:r>
      <w:r w:rsidRPr="003E62E6">
        <w:rPr>
          <w:rFonts w:ascii="Times New Roman" w:hAnsi="Times New Roman" w:cs="Times New Roman"/>
          <w:sz w:val="20"/>
          <w:szCs w:val="20"/>
        </w:rPr>
        <w:t>(Luận án tiến sĩ, Trường Đại học Khoa học Xã hội và Nhân văn, Đại học Quốc gia thành phố Hồ Chí Minh).</w:t>
      </w:r>
    </w:p>
    <w:p w14:paraId="7825E3E4" w14:textId="77777777" w:rsidR="001C7F21" w:rsidRPr="003E62E6" w:rsidRDefault="001C7F21" w:rsidP="001C7F21">
      <w:pPr>
        <w:pStyle w:val="abc"/>
        <w:tabs>
          <w:tab w:val="left" w:pos="0"/>
          <w:tab w:val="left" w:pos="540"/>
          <w:tab w:val="left" w:pos="855"/>
          <w:tab w:val="left" w:pos="900"/>
          <w:tab w:val="left" w:pos="1080"/>
          <w:tab w:val="left" w:pos="1440"/>
          <w:tab w:val="left" w:pos="1620"/>
          <w:tab w:val="left" w:pos="1800"/>
        </w:tabs>
        <w:spacing w:after="120"/>
        <w:jc w:val="both"/>
        <w:rPr>
          <w:rFonts w:ascii="Times New Roman" w:hAnsi="Times New Roman"/>
          <w:sz w:val="20"/>
          <w:lang w:val="vi-VN"/>
        </w:rPr>
      </w:pPr>
      <w:r w:rsidRPr="003E62E6">
        <w:rPr>
          <w:rFonts w:ascii="Times New Roman" w:hAnsi="Times New Roman"/>
          <w:sz w:val="20"/>
        </w:rPr>
        <w:t>Núñez, R. E., &amp; Sweetser, E. (2006). With the future behind them.</w:t>
      </w:r>
      <w:r w:rsidRPr="003E62E6">
        <w:rPr>
          <w:rFonts w:ascii="Times New Roman" w:hAnsi="Times New Roman"/>
          <w:sz w:val="20"/>
          <w:lang w:val="vi-VN"/>
        </w:rPr>
        <w:t xml:space="preserve"> </w:t>
      </w:r>
      <w:r w:rsidRPr="003E62E6">
        <w:rPr>
          <w:rFonts w:ascii="Times New Roman" w:hAnsi="Times New Roman"/>
          <w:sz w:val="20"/>
        </w:rPr>
        <w:t>Convergent evidence from Aymara language and gesture in the</w:t>
      </w:r>
      <w:r w:rsidRPr="003E62E6">
        <w:rPr>
          <w:rFonts w:ascii="Times New Roman" w:hAnsi="Times New Roman"/>
          <w:sz w:val="20"/>
          <w:lang w:val="vi-VN"/>
        </w:rPr>
        <w:t xml:space="preserve"> </w:t>
      </w:r>
      <w:r w:rsidRPr="003E62E6">
        <w:rPr>
          <w:rFonts w:ascii="Times New Roman" w:hAnsi="Times New Roman"/>
          <w:sz w:val="20"/>
        </w:rPr>
        <w:t xml:space="preserve">crosslinguistic comparison of spatial construals of time. </w:t>
      </w:r>
      <w:r w:rsidRPr="003E62E6">
        <w:rPr>
          <w:rFonts w:ascii="Times New Roman" w:hAnsi="Times New Roman"/>
          <w:i/>
          <w:sz w:val="20"/>
        </w:rPr>
        <w:t>Cognitive</w:t>
      </w:r>
      <w:r w:rsidRPr="003E62E6">
        <w:rPr>
          <w:rFonts w:ascii="Times New Roman" w:hAnsi="Times New Roman"/>
          <w:i/>
          <w:sz w:val="20"/>
          <w:lang w:val="vi-VN"/>
        </w:rPr>
        <w:t xml:space="preserve"> </w:t>
      </w:r>
      <w:r w:rsidRPr="003E62E6">
        <w:rPr>
          <w:rFonts w:ascii="Times New Roman" w:hAnsi="Times New Roman"/>
          <w:i/>
          <w:sz w:val="20"/>
        </w:rPr>
        <w:t>Science</w:t>
      </w:r>
      <w:r w:rsidRPr="003E62E6">
        <w:rPr>
          <w:rFonts w:ascii="Times New Roman" w:hAnsi="Times New Roman"/>
          <w:sz w:val="20"/>
        </w:rPr>
        <w:t>, 30, 401–450.</w:t>
      </w:r>
    </w:p>
    <w:p w14:paraId="60A49F55" w14:textId="77777777" w:rsidR="001C7F21" w:rsidRPr="003E62E6" w:rsidRDefault="001C7F21" w:rsidP="001C7F21">
      <w:pPr>
        <w:spacing w:after="120" w:line="240" w:lineRule="auto"/>
        <w:ind w:right="12"/>
        <w:jc w:val="both"/>
        <w:rPr>
          <w:rFonts w:ascii="Times New Roman" w:hAnsi="Times New Roman" w:cs="Times New Roman"/>
          <w:sz w:val="20"/>
          <w:szCs w:val="20"/>
        </w:rPr>
      </w:pPr>
      <w:r w:rsidRPr="003E62E6">
        <w:rPr>
          <w:rFonts w:ascii="Times New Roman" w:hAnsi="Times New Roman" w:cs="Times New Roman"/>
          <w:sz w:val="20"/>
          <w:szCs w:val="20"/>
        </w:rPr>
        <w:t xml:space="preserve">Sun, J. &amp; Zhang, Q. (2020). How do Mandarin speakers conceptualize time? Beyond the horizontal and vertical dimentions. </w:t>
      </w:r>
      <w:r w:rsidRPr="003E62E6">
        <w:rPr>
          <w:rFonts w:ascii="Times New Roman" w:hAnsi="Times New Roman" w:cs="Times New Roman"/>
          <w:i/>
          <w:sz w:val="20"/>
          <w:szCs w:val="20"/>
        </w:rPr>
        <w:t>Cognitive Processing</w:t>
      </w:r>
      <w:r w:rsidRPr="003E62E6">
        <w:rPr>
          <w:rFonts w:ascii="Times New Roman" w:hAnsi="Times New Roman" w:cs="Times New Roman"/>
          <w:sz w:val="20"/>
          <w:szCs w:val="20"/>
        </w:rPr>
        <w:t xml:space="preserve">. Springer Press. https://doi.org/10.1007/s10339-020-00987-3 </w:t>
      </w:r>
    </w:p>
    <w:p w14:paraId="26816350" w14:textId="77777777" w:rsidR="001C7F21" w:rsidRPr="003E62E6" w:rsidRDefault="001C7F21" w:rsidP="001C7F21">
      <w:pPr>
        <w:spacing w:after="120" w:line="240" w:lineRule="auto"/>
        <w:ind w:right="12"/>
        <w:jc w:val="both"/>
        <w:rPr>
          <w:rFonts w:ascii="Times New Roman" w:hAnsi="Times New Roman" w:cs="Times New Roman"/>
          <w:sz w:val="20"/>
          <w:szCs w:val="20"/>
        </w:rPr>
      </w:pPr>
      <w:r w:rsidRPr="003E62E6">
        <w:rPr>
          <w:rFonts w:ascii="Times New Roman" w:hAnsi="Times New Roman" w:cs="Times New Roman"/>
          <w:sz w:val="20"/>
          <w:szCs w:val="20"/>
        </w:rPr>
        <w:t xml:space="preserve">Talmy, L. (2000). </w:t>
      </w:r>
      <w:r w:rsidRPr="003E62E6">
        <w:rPr>
          <w:rFonts w:ascii="Times New Roman" w:hAnsi="Times New Roman" w:cs="Times New Roman"/>
          <w:i/>
          <w:sz w:val="20"/>
          <w:szCs w:val="20"/>
        </w:rPr>
        <w:t>Toward a cognitive semantics</w:t>
      </w:r>
      <w:r w:rsidRPr="003E62E6">
        <w:rPr>
          <w:rFonts w:ascii="Times New Roman" w:hAnsi="Times New Roman" w:cs="Times New Roman"/>
          <w:sz w:val="20"/>
          <w:szCs w:val="20"/>
        </w:rPr>
        <w:t xml:space="preserve"> (Vol. 1): </w:t>
      </w:r>
      <w:r w:rsidRPr="003E62E6">
        <w:rPr>
          <w:rFonts w:ascii="Times New Roman" w:hAnsi="Times New Roman" w:cs="Times New Roman"/>
          <w:i/>
          <w:sz w:val="20"/>
          <w:szCs w:val="20"/>
        </w:rPr>
        <w:t>Conceptual structuring systems</w:t>
      </w:r>
      <w:r w:rsidRPr="003E62E6">
        <w:rPr>
          <w:rFonts w:ascii="Times New Roman" w:hAnsi="Times New Roman" w:cs="Times New Roman"/>
          <w:sz w:val="20"/>
          <w:szCs w:val="20"/>
        </w:rPr>
        <w:t xml:space="preserve">. Cambrigde: MIT Press. </w:t>
      </w:r>
    </w:p>
    <w:p w14:paraId="4CCBA8F6" w14:textId="77777777" w:rsidR="001C7F21" w:rsidRPr="003E62E6" w:rsidRDefault="001C7F21" w:rsidP="001C7F21">
      <w:pPr>
        <w:spacing w:after="120" w:line="240" w:lineRule="auto"/>
        <w:ind w:right="12"/>
        <w:jc w:val="both"/>
        <w:rPr>
          <w:rFonts w:ascii="Times New Roman" w:hAnsi="Times New Roman" w:cs="Times New Roman"/>
          <w:sz w:val="20"/>
          <w:szCs w:val="20"/>
        </w:rPr>
      </w:pPr>
      <w:r w:rsidRPr="003E62E6">
        <w:rPr>
          <w:rFonts w:ascii="Times New Roman" w:hAnsi="Times New Roman" w:cs="Times New Roman"/>
          <w:sz w:val="20"/>
          <w:szCs w:val="20"/>
        </w:rPr>
        <w:lastRenderedPageBreak/>
        <w:t xml:space="preserve">Tenbrink, T. (2011). Reference frames of space and time in language. </w:t>
      </w:r>
      <w:r w:rsidRPr="003E62E6">
        <w:rPr>
          <w:rFonts w:ascii="Times New Roman" w:hAnsi="Times New Roman" w:cs="Times New Roman"/>
          <w:i/>
          <w:sz w:val="20"/>
          <w:szCs w:val="20"/>
        </w:rPr>
        <w:t>Journal of Pragmatics</w:t>
      </w:r>
      <w:r w:rsidRPr="003E62E6">
        <w:rPr>
          <w:rFonts w:ascii="Times New Roman" w:hAnsi="Times New Roman" w:cs="Times New Roman"/>
          <w:sz w:val="20"/>
          <w:szCs w:val="20"/>
        </w:rPr>
        <w:t xml:space="preserve">, </w:t>
      </w:r>
      <w:r w:rsidRPr="003E62E6">
        <w:rPr>
          <w:rFonts w:ascii="Times New Roman" w:hAnsi="Times New Roman" w:cs="Times New Roman"/>
          <w:i/>
          <w:sz w:val="20"/>
          <w:szCs w:val="20"/>
        </w:rPr>
        <w:t>43</w:t>
      </w:r>
      <w:r w:rsidRPr="003E62E6">
        <w:rPr>
          <w:rFonts w:ascii="Times New Roman" w:hAnsi="Times New Roman" w:cs="Times New Roman"/>
          <w:sz w:val="20"/>
          <w:szCs w:val="20"/>
        </w:rPr>
        <w:t xml:space="preserve">(3): 704 – 722. DOI: 10.1016/j.pragma.2010.06.020 </w:t>
      </w:r>
    </w:p>
    <w:p w14:paraId="3C1DC859" w14:textId="77777777" w:rsidR="001C7F21" w:rsidRPr="003E62E6" w:rsidRDefault="001C7F21" w:rsidP="001C7F21">
      <w:pPr>
        <w:spacing w:after="120" w:line="240" w:lineRule="auto"/>
        <w:ind w:right="12"/>
        <w:jc w:val="both"/>
        <w:rPr>
          <w:rFonts w:ascii="Times New Roman" w:hAnsi="Times New Roman" w:cs="Times New Roman"/>
          <w:sz w:val="20"/>
          <w:szCs w:val="20"/>
        </w:rPr>
      </w:pPr>
      <w:r w:rsidRPr="003E62E6">
        <w:rPr>
          <w:rFonts w:ascii="Times New Roman" w:hAnsi="Times New Roman" w:cs="Times New Roman"/>
          <w:sz w:val="20"/>
          <w:szCs w:val="20"/>
        </w:rPr>
        <w:t xml:space="preserve">Ulrich, R. &amp; Maienborn, L. (2010). Left–right coding of past and future in language: The mental timeline during sentence processing. </w:t>
      </w:r>
      <w:r w:rsidRPr="003E62E6">
        <w:rPr>
          <w:rFonts w:ascii="Times New Roman" w:hAnsi="Times New Roman" w:cs="Times New Roman"/>
          <w:i/>
          <w:sz w:val="20"/>
          <w:szCs w:val="20"/>
        </w:rPr>
        <w:t>Journal of Cognition</w:t>
      </w:r>
      <w:r w:rsidRPr="003E62E6">
        <w:rPr>
          <w:rFonts w:ascii="Times New Roman" w:hAnsi="Times New Roman" w:cs="Times New Roman"/>
          <w:sz w:val="20"/>
          <w:szCs w:val="20"/>
        </w:rPr>
        <w:t xml:space="preserve">, Volume </w:t>
      </w:r>
      <w:r w:rsidRPr="003E62E6">
        <w:rPr>
          <w:rFonts w:ascii="Times New Roman" w:hAnsi="Times New Roman" w:cs="Times New Roman"/>
          <w:sz w:val="20"/>
          <w:szCs w:val="20"/>
        </w:rPr>
        <w:tab/>
        <w:t xml:space="preserve">117, </w:t>
      </w:r>
      <w:r w:rsidRPr="003E62E6">
        <w:rPr>
          <w:rFonts w:ascii="Times New Roman" w:hAnsi="Times New Roman" w:cs="Times New Roman"/>
          <w:sz w:val="20"/>
          <w:szCs w:val="20"/>
        </w:rPr>
        <w:tab/>
        <w:t xml:space="preserve">Issue </w:t>
      </w:r>
      <w:r w:rsidRPr="003E62E6">
        <w:rPr>
          <w:rFonts w:ascii="Times New Roman" w:hAnsi="Times New Roman" w:cs="Times New Roman"/>
          <w:sz w:val="20"/>
          <w:szCs w:val="20"/>
        </w:rPr>
        <w:tab/>
        <w:t xml:space="preserve">2, Pages 126-138. https://doi.org/10.1016/j.cognition.2010.08.001 </w:t>
      </w:r>
    </w:p>
    <w:p w14:paraId="5D9BD626" w14:textId="77777777" w:rsidR="001C7F21" w:rsidRPr="003E62E6" w:rsidRDefault="001C7F21" w:rsidP="001C7F21">
      <w:pPr>
        <w:spacing w:after="120" w:line="240" w:lineRule="auto"/>
        <w:ind w:right="12"/>
        <w:jc w:val="both"/>
        <w:rPr>
          <w:rFonts w:ascii="Times New Roman" w:hAnsi="Times New Roman" w:cs="Times New Roman"/>
          <w:sz w:val="20"/>
          <w:szCs w:val="20"/>
        </w:rPr>
      </w:pPr>
      <w:r w:rsidRPr="003E62E6">
        <w:rPr>
          <w:rFonts w:ascii="Times New Roman" w:hAnsi="Times New Roman" w:cs="Times New Roman"/>
          <w:sz w:val="20"/>
          <w:szCs w:val="20"/>
        </w:rPr>
        <w:t xml:space="preserve">Weger, U. W. &amp; Pratt, J. (2008). Time flies like an arow: Space-time compatibility effects suggest the use of a mental timeline. </w:t>
      </w:r>
      <w:r w:rsidRPr="003E62E6">
        <w:rPr>
          <w:rFonts w:ascii="Times New Roman" w:hAnsi="Times New Roman" w:cs="Times New Roman"/>
          <w:i/>
          <w:sz w:val="20"/>
          <w:szCs w:val="20"/>
        </w:rPr>
        <w:t>Psychonomic Bulletin &amp; Review</w:t>
      </w:r>
      <w:r w:rsidRPr="003E62E6">
        <w:rPr>
          <w:rFonts w:ascii="Times New Roman" w:hAnsi="Times New Roman" w:cs="Times New Roman"/>
          <w:sz w:val="20"/>
          <w:szCs w:val="20"/>
        </w:rPr>
        <w:t xml:space="preserve">, </w:t>
      </w:r>
      <w:r w:rsidRPr="003E62E6">
        <w:rPr>
          <w:rFonts w:ascii="Times New Roman" w:hAnsi="Times New Roman" w:cs="Times New Roman"/>
          <w:i/>
          <w:sz w:val="20"/>
          <w:szCs w:val="20"/>
        </w:rPr>
        <w:t>15</w:t>
      </w:r>
      <w:r w:rsidRPr="003E62E6">
        <w:rPr>
          <w:rFonts w:ascii="Times New Roman" w:hAnsi="Times New Roman" w:cs="Times New Roman"/>
          <w:sz w:val="20"/>
          <w:szCs w:val="20"/>
        </w:rPr>
        <w:t xml:space="preserve"> (2): 426-430. </w:t>
      </w:r>
    </w:p>
    <w:p w14:paraId="3E734526" w14:textId="77777777" w:rsidR="001C7F21" w:rsidRPr="003E62E6" w:rsidRDefault="001C7F21" w:rsidP="001C7F21">
      <w:pPr>
        <w:spacing w:after="120" w:line="240" w:lineRule="auto"/>
        <w:ind w:right="12"/>
        <w:jc w:val="both"/>
        <w:rPr>
          <w:rFonts w:ascii="Times New Roman" w:hAnsi="Times New Roman" w:cs="Times New Roman"/>
          <w:sz w:val="20"/>
          <w:szCs w:val="20"/>
        </w:rPr>
      </w:pPr>
      <w:r w:rsidRPr="003E62E6">
        <w:rPr>
          <w:rFonts w:ascii="Times New Roman" w:hAnsi="Times New Roman" w:cs="Times New Roman"/>
          <w:sz w:val="20"/>
          <w:szCs w:val="20"/>
        </w:rPr>
        <w:t xml:space="preserve">Yu, N. (2012). The metaphorical orientation of time in Chinese. </w:t>
      </w:r>
      <w:r w:rsidRPr="003E62E6">
        <w:rPr>
          <w:rFonts w:ascii="Times New Roman" w:hAnsi="Times New Roman" w:cs="Times New Roman"/>
          <w:i/>
          <w:sz w:val="20"/>
          <w:szCs w:val="20"/>
        </w:rPr>
        <w:t>Journal of Pragmatics</w:t>
      </w:r>
      <w:r w:rsidRPr="003E62E6">
        <w:rPr>
          <w:rFonts w:ascii="Times New Roman" w:hAnsi="Times New Roman" w:cs="Times New Roman"/>
          <w:sz w:val="20"/>
          <w:szCs w:val="20"/>
        </w:rPr>
        <w:t xml:space="preserve">, 44, 1335–1354. </w:t>
      </w:r>
    </w:p>
    <w:p w14:paraId="6730985F" w14:textId="77777777" w:rsidR="001C7F21" w:rsidRPr="003E62E6" w:rsidRDefault="001C7F21" w:rsidP="001C7F21">
      <w:pPr>
        <w:spacing w:after="120" w:line="240" w:lineRule="auto"/>
        <w:ind w:right="12"/>
        <w:jc w:val="both"/>
        <w:rPr>
          <w:rFonts w:ascii="Times New Roman" w:hAnsi="Times New Roman" w:cs="Times New Roman"/>
          <w:sz w:val="20"/>
          <w:szCs w:val="20"/>
        </w:rPr>
      </w:pPr>
      <w:r w:rsidRPr="003E62E6">
        <w:rPr>
          <w:rFonts w:ascii="Times New Roman" w:hAnsi="Times New Roman" w:cs="Times New Roman"/>
          <w:sz w:val="20"/>
          <w:szCs w:val="20"/>
        </w:rPr>
        <w:t>Yu, N</w:t>
      </w:r>
      <w:r w:rsidRPr="003E62E6">
        <w:rPr>
          <w:rFonts w:ascii="Times New Roman" w:hAnsi="Times New Roman" w:cs="Times New Roman"/>
          <w:sz w:val="20"/>
          <w:szCs w:val="20"/>
          <w:lang w:val="vi-VN"/>
        </w:rPr>
        <w:t>.</w:t>
      </w:r>
      <w:r w:rsidRPr="003E62E6">
        <w:rPr>
          <w:rFonts w:ascii="Times New Roman" w:hAnsi="Times New Roman" w:cs="Times New Roman"/>
          <w:sz w:val="20"/>
          <w:szCs w:val="20"/>
        </w:rPr>
        <w:t xml:space="preserve"> (1998). </w:t>
      </w:r>
      <w:r w:rsidRPr="003E62E6">
        <w:rPr>
          <w:rFonts w:ascii="Times New Roman" w:hAnsi="Times New Roman" w:cs="Times New Roman"/>
          <w:i/>
          <w:iCs/>
          <w:sz w:val="20"/>
          <w:szCs w:val="20"/>
        </w:rPr>
        <w:t>The Contemporary Theory of Metaphor: A Perspective from Chinese</w:t>
      </w:r>
      <w:r w:rsidRPr="003E62E6">
        <w:rPr>
          <w:rFonts w:ascii="Times New Roman" w:hAnsi="Times New Roman" w:cs="Times New Roman"/>
          <w:sz w:val="20"/>
          <w:szCs w:val="20"/>
        </w:rPr>
        <w:t>. Amsterdam – Philadelphia: Benjamins.</w:t>
      </w:r>
    </w:p>
    <w:p w14:paraId="25F81A33" w14:textId="4173D336" w:rsidR="00EF2925" w:rsidRPr="003E62E6" w:rsidRDefault="001C7F21" w:rsidP="001C7F21">
      <w:pPr>
        <w:spacing w:after="120" w:line="240" w:lineRule="auto"/>
        <w:ind w:right="12"/>
        <w:jc w:val="both"/>
        <w:rPr>
          <w:rFonts w:ascii="Times New Roman" w:hAnsi="Times New Roman" w:cs="Times New Roman"/>
          <w:sz w:val="20"/>
          <w:szCs w:val="20"/>
          <w:lang w:val="vi-VN"/>
        </w:rPr>
      </w:pPr>
      <w:r w:rsidRPr="003E62E6">
        <w:rPr>
          <w:rFonts w:ascii="Times New Roman" w:hAnsi="Times New Roman" w:cs="Times New Roman"/>
          <w:sz w:val="20"/>
          <w:szCs w:val="20"/>
        </w:rPr>
        <w:t xml:space="preserve">Zinken, J. (2010). Temporal frames of reference. In P. Chilton &amp; V. Evans (Eds.), </w:t>
      </w:r>
      <w:r w:rsidRPr="003E62E6">
        <w:rPr>
          <w:rFonts w:ascii="Times New Roman" w:hAnsi="Times New Roman" w:cs="Times New Roman"/>
          <w:i/>
          <w:sz w:val="20"/>
          <w:szCs w:val="20"/>
        </w:rPr>
        <w:t>Language, cognition, and space: advances in cognitive linguistics</w:t>
      </w:r>
      <w:r w:rsidRPr="003E62E6">
        <w:rPr>
          <w:rFonts w:ascii="Times New Roman" w:hAnsi="Times New Roman" w:cs="Times New Roman"/>
          <w:sz w:val="20"/>
          <w:szCs w:val="20"/>
        </w:rPr>
        <w:t xml:space="preserve"> (pp.479-498). London: Equinox Publishing Ltd..</w:t>
      </w:r>
    </w:p>
    <w:p w14:paraId="2602249A" w14:textId="46A9CE30" w:rsidR="00EF2925" w:rsidRPr="006C5105" w:rsidRDefault="00EF2925" w:rsidP="00EF2925">
      <w:pPr>
        <w:spacing w:line="240" w:lineRule="auto"/>
        <w:rPr>
          <w:rFonts w:ascii="Times New Roman" w:hAnsi="Times New Roman" w:cs="Times New Roman"/>
          <w:b/>
        </w:rPr>
      </w:pPr>
      <w:r w:rsidRPr="006C5105">
        <w:rPr>
          <w:rFonts w:ascii="Times New Roman" w:hAnsi="Times New Roman" w:cs="Times New Roman"/>
          <w:b/>
          <w:noProof/>
        </w:rPr>
        <mc:AlternateContent>
          <mc:Choice Requires="wps">
            <w:drawing>
              <wp:inline distT="0" distB="0" distL="0" distR="0" wp14:anchorId="7B57F128" wp14:editId="7CD8D88A">
                <wp:extent cx="5937250" cy="0"/>
                <wp:effectExtent l="0" t="0" r="25400" b="19050"/>
                <wp:docPr id="2" name="Straight Connector 2"/>
                <wp:cNvGraphicFramePr/>
                <a:graphic xmlns:a="http://schemas.openxmlformats.org/drawingml/2006/main">
                  <a:graphicData uri="http://schemas.microsoft.com/office/word/2010/wordprocessingShape">
                    <wps:wsp>
                      <wps:cNvCnPr/>
                      <wps:spPr>
                        <a:xfrm>
                          <a:off x="0" y="0"/>
                          <a:ext cx="5937250" cy="0"/>
                        </a:xfrm>
                        <a:prstGeom prst="line">
                          <a:avLst/>
                        </a:prstGeom>
                        <a:ln w="6350"/>
                        <a:effectLst/>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30251D97"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4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" strokecolor="#4f81bd [3204]" strokeweight=".5pt">
                <w10:anchorlock/>
              </v:line>
            </w:pict>
          </mc:Fallback>
        </mc:AlternateContent>
      </w:r>
    </w:p>
    <w:p w14:paraId="727A3793" w14:textId="04077289" w:rsidR="001C7F21" w:rsidRPr="006C5105" w:rsidRDefault="001C7F21" w:rsidP="003E62E6">
      <w:pPr>
        <w:spacing w:line="240" w:lineRule="auto"/>
        <w:ind w:firstLine="284"/>
        <w:jc w:val="center"/>
        <w:rPr>
          <w:rFonts w:ascii="Times New Roman" w:hAnsi="Times New Roman" w:cs="Times New Roman"/>
          <w:b/>
          <w:bCs/>
          <w:sz w:val="28"/>
          <w:szCs w:val="28"/>
          <w:lang w:val="vi-VN"/>
        </w:rPr>
      </w:pPr>
      <w:r w:rsidRPr="006C5105">
        <w:rPr>
          <w:rFonts w:ascii="Times New Roman" w:hAnsi="Times New Roman" w:cs="Times New Roman"/>
          <w:b/>
          <w:bCs/>
          <w:sz w:val="28"/>
          <w:szCs w:val="28"/>
          <w:lang w:val="vi-VN"/>
        </w:rPr>
        <w:t>T</w:t>
      </w:r>
      <w:r w:rsidR="00DD3F55">
        <w:rPr>
          <w:rFonts w:ascii="Times New Roman" w:hAnsi="Times New Roman" w:cs="Times New Roman"/>
          <w:b/>
          <w:bCs/>
          <w:sz w:val="28"/>
          <w:szCs w:val="28"/>
          <w:lang w:val="vi-VN"/>
        </w:rPr>
        <w:t>HE SPATIOTEMPORAL PHENOMENON IN VIETNAMESE AND MANDARIN: VERTICAL WORDS</w:t>
      </w:r>
    </w:p>
    <w:p w14:paraId="75984806" w14:textId="29DECE0A" w:rsidR="001C7F21" w:rsidRPr="003E62E6" w:rsidRDefault="001C7F21" w:rsidP="00DD4848">
      <w:pPr>
        <w:spacing w:line="240" w:lineRule="auto"/>
        <w:jc w:val="center"/>
        <w:rPr>
          <w:rFonts w:ascii="Times New Roman" w:hAnsi="Times New Roman"/>
          <w:b/>
          <w:sz w:val="24"/>
          <w:szCs w:val="24"/>
          <w:lang w:val="vi-VN"/>
        </w:rPr>
      </w:pPr>
      <w:r w:rsidRPr="003E62E6">
        <w:rPr>
          <w:rFonts w:ascii="Times New Roman" w:hAnsi="Times New Roman"/>
          <w:b/>
          <w:sz w:val="24"/>
          <w:szCs w:val="24"/>
          <w:lang w:val="vi-VN"/>
        </w:rPr>
        <w:t>L</w:t>
      </w:r>
      <w:r w:rsidR="00785BF4" w:rsidRPr="003E62E6">
        <w:rPr>
          <w:rFonts w:ascii="Times New Roman" w:hAnsi="Times New Roman"/>
          <w:b/>
          <w:sz w:val="24"/>
          <w:szCs w:val="24"/>
          <w:lang w:val="vi-VN"/>
        </w:rPr>
        <w:t xml:space="preserve">e </w:t>
      </w:r>
      <w:r w:rsidRPr="003E62E6">
        <w:rPr>
          <w:rFonts w:ascii="Times New Roman" w:hAnsi="Times New Roman"/>
          <w:b/>
          <w:sz w:val="24"/>
          <w:szCs w:val="24"/>
          <w:lang w:val="vi-VN"/>
        </w:rPr>
        <w:t>Th</w:t>
      </w:r>
      <w:r w:rsidR="00785BF4" w:rsidRPr="003E62E6">
        <w:rPr>
          <w:rFonts w:ascii="Times New Roman" w:hAnsi="Times New Roman"/>
          <w:b/>
          <w:sz w:val="24"/>
          <w:szCs w:val="24"/>
          <w:lang w:val="vi-VN"/>
        </w:rPr>
        <w:t>i</w:t>
      </w:r>
      <w:r w:rsidRPr="003E62E6">
        <w:rPr>
          <w:rFonts w:ascii="Times New Roman" w:hAnsi="Times New Roman"/>
          <w:b/>
          <w:sz w:val="24"/>
          <w:szCs w:val="24"/>
          <w:lang w:val="vi-VN"/>
        </w:rPr>
        <w:t xml:space="preserve"> C</w:t>
      </w:r>
      <w:r w:rsidR="00785BF4" w:rsidRPr="003E62E6">
        <w:rPr>
          <w:rFonts w:ascii="Times New Roman" w:hAnsi="Times New Roman"/>
          <w:b/>
          <w:sz w:val="24"/>
          <w:szCs w:val="24"/>
          <w:lang w:val="vi-VN"/>
        </w:rPr>
        <w:t>a</w:t>
      </w:r>
      <w:r w:rsidRPr="003E62E6">
        <w:rPr>
          <w:rFonts w:ascii="Times New Roman" w:hAnsi="Times New Roman"/>
          <w:b/>
          <w:sz w:val="24"/>
          <w:szCs w:val="24"/>
          <w:lang w:val="vi-VN"/>
        </w:rPr>
        <w:t>m V</w:t>
      </w:r>
      <w:r w:rsidR="00785BF4" w:rsidRPr="003E62E6">
        <w:rPr>
          <w:rFonts w:ascii="Times New Roman" w:hAnsi="Times New Roman"/>
          <w:b/>
          <w:sz w:val="24"/>
          <w:szCs w:val="24"/>
          <w:lang w:val="vi-VN"/>
        </w:rPr>
        <w:t>a</w:t>
      </w:r>
      <w:r w:rsidRPr="003E62E6">
        <w:rPr>
          <w:rFonts w:ascii="Times New Roman" w:hAnsi="Times New Roman"/>
          <w:b/>
          <w:sz w:val="24"/>
          <w:szCs w:val="24"/>
          <w:lang w:val="vi-VN"/>
        </w:rPr>
        <w:t>n</w:t>
      </w:r>
      <w:r w:rsidR="003E62E6">
        <w:rPr>
          <w:rFonts w:ascii="Times New Roman" w:hAnsi="Times New Roman"/>
          <w:b/>
          <w:sz w:val="24"/>
          <w:szCs w:val="24"/>
        </w:rPr>
        <w:t>*</w:t>
      </w:r>
      <w:r w:rsidRPr="003E62E6">
        <w:rPr>
          <w:rFonts w:ascii="Times New Roman" w:hAnsi="Times New Roman"/>
          <w:b/>
          <w:sz w:val="24"/>
          <w:szCs w:val="24"/>
        </w:rPr>
        <w:t>,</w:t>
      </w:r>
      <w:r w:rsidRPr="003E62E6">
        <w:rPr>
          <w:rFonts w:ascii="Times New Roman" w:hAnsi="Times New Roman"/>
          <w:b/>
          <w:sz w:val="24"/>
          <w:szCs w:val="24"/>
          <w:lang w:val="vi-VN"/>
        </w:rPr>
        <w:t xml:space="preserve"> Tr</w:t>
      </w:r>
      <w:r w:rsidR="00785BF4" w:rsidRPr="003E62E6">
        <w:rPr>
          <w:rFonts w:ascii="Times New Roman" w:hAnsi="Times New Roman"/>
          <w:b/>
          <w:sz w:val="24"/>
          <w:szCs w:val="24"/>
          <w:lang w:val="vi-VN"/>
        </w:rPr>
        <w:t>a</w:t>
      </w:r>
      <w:r w:rsidRPr="003E62E6">
        <w:rPr>
          <w:rFonts w:ascii="Times New Roman" w:hAnsi="Times New Roman"/>
          <w:b/>
          <w:sz w:val="24"/>
          <w:szCs w:val="24"/>
          <w:lang w:val="vi-VN"/>
        </w:rPr>
        <w:t>n Th</w:t>
      </w:r>
      <w:r w:rsidR="00785BF4" w:rsidRPr="003E62E6">
        <w:rPr>
          <w:rFonts w:ascii="Times New Roman" w:hAnsi="Times New Roman"/>
          <w:b/>
          <w:sz w:val="24"/>
          <w:szCs w:val="24"/>
          <w:lang w:val="vi-VN"/>
        </w:rPr>
        <w:t>i</w:t>
      </w:r>
      <w:r w:rsidRPr="003E62E6">
        <w:rPr>
          <w:rFonts w:ascii="Times New Roman" w:hAnsi="Times New Roman"/>
          <w:b/>
          <w:sz w:val="24"/>
          <w:szCs w:val="24"/>
          <w:lang w:val="vi-VN"/>
        </w:rPr>
        <w:t xml:space="preserve"> Huy</w:t>
      </w:r>
      <w:r w:rsidR="00785BF4" w:rsidRPr="003E62E6">
        <w:rPr>
          <w:rFonts w:ascii="Times New Roman" w:hAnsi="Times New Roman"/>
          <w:b/>
          <w:sz w:val="24"/>
          <w:szCs w:val="24"/>
          <w:lang w:val="vi-VN"/>
        </w:rPr>
        <w:t>e</w:t>
      </w:r>
      <w:r w:rsidRPr="003E62E6">
        <w:rPr>
          <w:rFonts w:ascii="Times New Roman" w:hAnsi="Times New Roman"/>
          <w:b/>
          <w:sz w:val="24"/>
          <w:szCs w:val="24"/>
          <w:lang w:val="vi-VN"/>
        </w:rPr>
        <w:t>n G</w:t>
      </w:r>
      <w:r w:rsidR="00785BF4" w:rsidRPr="003E62E6">
        <w:rPr>
          <w:rFonts w:ascii="Times New Roman" w:hAnsi="Times New Roman"/>
          <w:b/>
          <w:sz w:val="24"/>
          <w:szCs w:val="24"/>
          <w:lang w:val="vi-VN"/>
        </w:rPr>
        <w:t>a</w:t>
      </w:r>
      <w:r w:rsidRPr="003E62E6">
        <w:rPr>
          <w:rFonts w:ascii="Times New Roman" w:hAnsi="Times New Roman"/>
          <w:b/>
          <w:sz w:val="24"/>
          <w:szCs w:val="24"/>
          <w:lang w:val="vi-VN"/>
        </w:rPr>
        <w:t>m</w:t>
      </w:r>
    </w:p>
    <w:p w14:paraId="04C14AFC" w14:textId="6EB5CAF4" w:rsidR="00785BF4" w:rsidRPr="003E62E6" w:rsidRDefault="00785BF4" w:rsidP="00785BF4">
      <w:pPr>
        <w:spacing w:line="240" w:lineRule="auto"/>
        <w:jc w:val="center"/>
        <w:rPr>
          <w:rFonts w:ascii="Times New Roman" w:hAnsi="Times New Roman"/>
          <w:b/>
          <w:sz w:val="24"/>
          <w:szCs w:val="24"/>
          <w:lang w:val="vi-VN"/>
        </w:rPr>
      </w:pPr>
      <w:r w:rsidRPr="003E62E6">
        <w:rPr>
          <w:rFonts w:ascii="Times New Roman" w:hAnsi="Times New Roman"/>
          <w:b/>
          <w:sz w:val="24"/>
          <w:szCs w:val="24"/>
          <w:lang w:val="vi-VN"/>
        </w:rPr>
        <w:t>University of Education, Hue University</w:t>
      </w:r>
    </w:p>
    <w:p w14:paraId="60BBC09B" w14:textId="63931984" w:rsidR="001C7F21" w:rsidRPr="003E62E6" w:rsidRDefault="00693810" w:rsidP="00785BF4">
      <w:pPr>
        <w:spacing w:line="240" w:lineRule="auto"/>
        <w:jc w:val="center"/>
        <w:rPr>
          <w:rFonts w:ascii="Times New Roman" w:hAnsi="Times New Roman" w:cs="Times New Roman"/>
          <w:b/>
          <w:sz w:val="24"/>
          <w:szCs w:val="24"/>
          <w:lang w:val="vi-VN"/>
        </w:rPr>
      </w:pPr>
      <w:r w:rsidRPr="003E62E6">
        <w:rPr>
          <w:rFonts w:ascii="Times New Roman" w:hAnsi="Times New Roman"/>
          <w:sz w:val="24"/>
          <w:szCs w:val="24"/>
        </w:rPr>
        <w:t>Corresponding</w:t>
      </w:r>
      <w:r w:rsidRPr="003E62E6">
        <w:rPr>
          <w:rFonts w:ascii="Times New Roman" w:hAnsi="Times New Roman"/>
          <w:sz w:val="24"/>
          <w:szCs w:val="24"/>
          <w:lang w:val="vi-VN"/>
        </w:rPr>
        <w:t xml:space="preserve"> author</w:t>
      </w:r>
      <w:r w:rsidR="001C7F21" w:rsidRPr="003E62E6">
        <w:rPr>
          <w:rFonts w:ascii="Times New Roman" w:hAnsi="Times New Roman"/>
          <w:sz w:val="24"/>
          <w:szCs w:val="24"/>
        </w:rPr>
        <w:t>: *Email: lethicamvan@dhsphue.edu</w:t>
      </w:r>
      <w:r w:rsidR="001C7F21" w:rsidRPr="003E62E6">
        <w:rPr>
          <w:rFonts w:ascii="Times New Roman" w:hAnsi="Times New Roman" w:cs="Times New Roman"/>
          <w:sz w:val="24"/>
          <w:szCs w:val="24"/>
        </w:rPr>
        <w:t>.vn</w:t>
      </w:r>
    </w:p>
    <w:p w14:paraId="29DB5D18" w14:textId="3B127937" w:rsidR="0016225C" w:rsidRPr="006C5105" w:rsidRDefault="0016225C" w:rsidP="001C7F21">
      <w:pPr>
        <w:spacing w:line="240" w:lineRule="auto"/>
        <w:jc w:val="both"/>
        <w:rPr>
          <w:rFonts w:ascii="Times New Roman" w:hAnsi="Times New Roman" w:cs="Times New Roman"/>
          <w:b/>
          <w:lang w:val="vi-VN"/>
        </w:rPr>
      </w:pPr>
      <w:r w:rsidRPr="0016225C">
        <w:rPr>
          <w:rFonts w:ascii="Times New Roman" w:hAnsi="Times New Roman" w:cs="Times New Roman"/>
          <w:b/>
        </w:rPr>
        <w:t>ABSTRACT</w:t>
      </w:r>
    </w:p>
    <w:p w14:paraId="6590EBF0" w14:textId="77777777" w:rsidR="00B71ABB" w:rsidRPr="003E62E6" w:rsidRDefault="00B71ABB" w:rsidP="003E62E6">
      <w:pPr>
        <w:spacing w:after="120" w:line="240" w:lineRule="auto"/>
        <w:jc w:val="both"/>
        <w:rPr>
          <w:rFonts w:ascii="Times New Roman" w:hAnsi="Times New Roman" w:cs="Times New Roman"/>
          <w:b/>
          <w:bCs/>
          <w:lang w:val="vi-VN"/>
        </w:rPr>
      </w:pPr>
      <w:r w:rsidRPr="003E62E6">
        <w:rPr>
          <w:rFonts w:ascii="Times New Roman" w:hAnsi="Times New Roman" w:cs="Times New Roman"/>
        </w:rPr>
        <w:t xml:space="preserve">This article aims to analyze the vertical spatial words that are shifted to express time in Vietnamese and Mandarin, thereby pointing out the similarities and differences between the two languages in expressing and thinking of time. The analysis reveals that these words in Mandarin, whether deictic or not, primarily function within the earlier-later relationship, except the word </w:t>
      </w:r>
      <w:r w:rsidRPr="003E62E6">
        <w:rPr>
          <w:rFonts w:ascii="Times New Roman" w:eastAsia="MS Mincho" w:hAnsi="Times New Roman" w:cs="Times New Roman"/>
        </w:rPr>
        <w:t>下</w:t>
      </w:r>
      <w:r w:rsidRPr="003E62E6">
        <w:rPr>
          <w:rFonts w:ascii="Times New Roman" w:hAnsi="Times New Roman" w:cs="Times New Roman"/>
        </w:rPr>
        <w:t xml:space="preserve"> (xià), which can also convey the</w:t>
      </w:r>
      <w:r w:rsidRPr="003E62E6">
        <w:rPr>
          <w:rFonts w:ascii="Times New Roman" w:hAnsi="Times New Roman" w:cs="Times New Roman"/>
          <w:lang w:val="vi-VN"/>
        </w:rPr>
        <w:t xml:space="preserve"> </w:t>
      </w:r>
      <w:r w:rsidRPr="003E62E6">
        <w:rPr>
          <w:rFonts w:ascii="Times New Roman" w:hAnsi="Times New Roman" w:cs="Times New Roman"/>
        </w:rPr>
        <w:t>absolute relationship. In contrast, the</w:t>
      </w:r>
      <w:r w:rsidRPr="003E62E6">
        <w:rPr>
          <w:rFonts w:ascii="Times New Roman" w:hAnsi="Times New Roman" w:cs="Times New Roman"/>
          <w:lang w:val="vi-VN"/>
        </w:rPr>
        <w:t xml:space="preserve"> </w:t>
      </w:r>
      <w:r w:rsidRPr="003E62E6">
        <w:rPr>
          <w:rFonts w:ascii="Times New Roman" w:hAnsi="Times New Roman" w:cs="Times New Roman"/>
        </w:rPr>
        <w:t xml:space="preserve">Vietnamese words only express the earlier-later relationship. The words </w:t>
      </w:r>
      <w:r w:rsidRPr="003E62E6">
        <w:rPr>
          <w:rFonts w:ascii="Times New Roman" w:eastAsia="MS Mincho" w:hAnsi="Times New Roman" w:cs="Times New Roman"/>
        </w:rPr>
        <w:t>上</w:t>
      </w:r>
      <w:r w:rsidRPr="003E62E6">
        <w:rPr>
          <w:rFonts w:ascii="Times New Roman" w:hAnsi="Times New Roman" w:cs="Times New Roman"/>
        </w:rPr>
        <w:t xml:space="preserve"> (shàng)</w:t>
      </w:r>
      <w:r w:rsidRPr="003E62E6">
        <w:rPr>
          <w:rFonts w:ascii="Times New Roman" w:hAnsi="Times New Roman" w:cs="Times New Roman"/>
          <w:lang w:val="vi-VN"/>
        </w:rPr>
        <w:t xml:space="preserve">, </w:t>
      </w:r>
      <w:r w:rsidRPr="003E62E6">
        <w:rPr>
          <w:rFonts w:ascii="Times New Roman" w:eastAsia="MS Mincho" w:hAnsi="Times New Roman" w:cs="Times New Roman"/>
          <w:shd w:val="clear" w:color="auto" w:fill="FFFFFF"/>
        </w:rPr>
        <w:t>中</w:t>
      </w:r>
      <w:r w:rsidRPr="003E62E6">
        <w:rPr>
          <w:rFonts w:ascii="Times New Roman" w:eastAsia="MS Mincho" w:hAnsi="Times New Roman" w:cs="Times New Roman"/>
          <w:shd w:val="clear" w:color="auto" w:fill="FFFFFF"/>
          <w:lang w:val="vi-VN"/>
        </w:rPr>
        <w:t xml:space="preserve"> (</w:t>
      </w:r>
      <w:r w:rsidRPr="003E62E6">
        <w:rPr>
          <w:rFonts w:ascii="Times New Roman" w:hAnsi="Times New Roman" w:cs="Times New Roman"/>
          <w:lang w:val="vi-VN"/>
        </w:rPr>
        <w:t>z</w:t>
      </w:r>
      <w:r w:rsidRPr="003E62E6">
        <w:rPr>
          <w:rFonts w:ascii="Times New Roman" w:hAnsi="Times New Roman" w:cs="Times New Roman"/>
        </w:rPr>
        <w:t>hōng</w:t>
      </w:r>
      <w:r w:rsidRPr="003E62E6">
        <w:rPr>
          <w:rFonts w:ascii="Times New Roman" w:eastAsia="MS Mincho" w:hAnsi="Times New Roman" w:cs="Times New Roman"/>
          <w:shd w:val="clear" w:color="auto" w:fill="FFFFFF"/>
          <w:lang w:val="vi-VN"/>
        </w:rPr>
        <w:t xml:space="preserve">), </w:t>
      </w:r>
      <w:r w:rsidRPr="003E62E6">
        <w:rPr>
          <w:rFonts w:ascii="Times New Roman" w:hAnsi="Times New Roman" w:cs="Times New Roman"/>
        </w:rPr>
        <w:t xml:space="preserve">and </w:t>
      </w:r>
      <w:r w:rsidRPr="003E62E6">
        <w:rPr>
          <w:rFonts w:ascii="Times New Roman" w:eastAsia="MS Mincho" w:hAnsi="Times New Roman" w:cs="Times New Roman"/>
        </w:rPr>
        <w:t>下</w:t>
      </w:r>
      <w:r w:rsidRPr="003E62E6">
        <w:rPr>
          <w:rFonts w:ascii="Times New Roman" w:hAnsi="Times New Roman" w:cs="Times New Roman"/>
        </w:rPr>
        <w:t xml:space="preserve"> (xià) signify a vertical timeline, akin to the Vietnamese terms </w:t>
      </w:r>
      <w:r w:rsidRPr="003E62E6">
        <w:rPr>
          <w:rFonts w:ascii="Times New Roman" w:hAnsi="Times New Roman" w:cs="Times New Roman"/>
          <w:i/>
          <w:iCs/>
        </w:rPr>
        <w:t>thượng</w:t>
      </w:r>
      <w:r w:rsidRPr="003E62E6">
        <w:rPr>
          <w:rFonts w:ascii="Times New Roman" w:hAnsi="Times New Roman" w:cs="Times New Roman"/>
        </w:rPr>
        <w:t xml:space="preserve">, </w:t>
      </w:r>
      <w:r w:rsidRPr="003E62E6">
        <w:rPr>
          <w:rFonts w:ascii="Times New Roman" w:hAnsi="Times New Roman" w:cs="Times New Roman"/>
          <w:i/>
          <w:iCs/>
        </w:rPr>
        <w:t>trung</w:t>
      </w:r>
      <w:r w:rsidRPr="003E62E6">
        <w:rPr>
          <w:rFonts w:ascii="Times New Roman" w:hAnsi="Times New Roman" w:cs="Times New Roman"/>
        </w:rPr>
        <w:t xml:space="preserve">, and </w:t>
      </w:r>
      <w:r w:rsidRPr="003E62E6">
        <w:rPr>
          <w:rFonts w:ascii="Times New Roman" w:hAnsi="Times New Roman" w:cs="Times New Roman"/>
          <w:i/>
          <w:iCs/>
        </w:rPr>
        <w:t>hạ</w:t>
      </w:r>
      <w:r w:rsidRPr="003E62E6">
        <w:rPr>
          <w:rFonts w:ascii="Times New Roman" w:hAnsi="Times New Roman" w:cs="Times New Roman"/>
        </w:rPr>
        <w:t xml:space="preserve">. Meanwhile, the Vietnamese words </w:t>
      </w:r>
      <w:r w:rsidRPr="003E62E6">
        <w:rPr>
          <w:rFonts w:ascii="Times New Roman" w:hAnsi="Times New Roman" w:cs="Times New Roman"/>
          <w:i/>
          <w:iCs/>
        </w:rPr>
        <w:t>lên</w:t>
      </w:r>
      <w:r w:rsidRPr="003E62E6">
        <w:rPr>
          <w:rFonts w:ascii="Times New Roman" w:hAnsi="Times New Roman" w:cs="Times New Roman"/>
        </w:rPr>
        <w:t xml:space="preserve">, </w:t>
      </w:r>
      <w:r w:rsidRPr="003E62E6">
        <w:rPr>
          <w:rFonts w:ascii="Times New Roman" w:hAnsi="Times New Roman" w:cs="Times New Roman"/>
          <w:i/>
          <w:iCs/>
        </w:rPr>
        <w:t>xuống</w:t>
      </w:r>
      <w:r w:rsidRPr="003E62E6">
        <w:rPr>
          <w:rFonts w:ascii="Times New Roman" w:hAnsi="Times New Roman" w:cs="Times New Roman"/>
        </w:rPr>
        <w:t xml:space="preserve">, </w:t>
      </w:r>
      <w:r w:rsidRPr="003E62E6">
        <w:rPr>
          <w:rFonts w:ascii="Times New Roman" w:hAnsi="Times New Roman" w:cs="Times New Roman"/>
          <w:i/>
          <w:iCs/>
        </w:rPr>
        <w:t>trên</w:t>
      </w:r>
      <w:r w:rsidRPr="003E62E6">
        <w:rPr>
          <w:rFonts w:ascii="Times New Roman" w:hAnsi="Times New Roman" w:cs="Times New Roman"/>
        </w:rPr>
        <w:t xml:space="preserve">, and </w:t>
      </w:r>
      <w:r w:rsidRPr="003E62E6">
        <w:rPr>
          <w:rFonts w:ascii="Times New Roman" w:hAnsi="Times New Roman" w:cs="Times New Roman"/>
          <w:i/>
          <w:iCs/>
        </w:rPr>
        <w:t>dưới</w:t>
      </w:r>
      <w:r w:rsidRPr="003E62E6">
        <w:rPr>
          <w:rFonts w:ascii="Times New Roman" w:hAnsi="Times New Roman" w:cs="Times New Roman"/>
        </w:rPr>
        <w:t xml:space="preserve"> do not convey this vertical timeline; instead, they indicate changes in duration, an aspect that </w:t>
      </w:r>
      <w:r w:rsidRPr="003E62E6">
        <w:rPr>
          <w:rFonts w:ascii="Times New Roman" w:eastAsia="MS Mincho" w:hAnsi="Times New Roman" w:cs="Times New Roman"/>
        </w:rPr>
        <w:t>上</w:t>
      </w:r>
      <w:r w:rsidRPr="003E62E6">
        <w:rPr>
          <w:rFonts w:ascii="Times New Roman" w:hAnsi="Times New Roman" w:cs="Times New Roman"/>
        </w:rPr>
        <w:t xml:space="preserve"> and </w:t>
      </w:r>
      <w:r w:rsidRPr="003E62E6">
        <w:rPr>
          <w:rFonts w:ascii="Times New Roman" w:eastAsia="MS Mincho" w:hAnsi="Times New Roman" w:cs="Times New Roman"/>
        </w:rPr>
        <w:t>下</w:t>
      </w:r>
      <w:r w:rsidRPr="003E62E6">
        <w:rPr>
          <w:rFonts w:ascii="Times New Roman" w:hAnsi="Times New Roman" w:cs="Times New Roman"/>
        </w:rPr>
        <w:t xml:space="preserve"> do not possess. While the word </w:t>
      </w:r>
      <w:r w:rsidRPr="003E62E6">
        <w:rPr>
          <w:rFonts w:ascii="Times New Roman" w:hAnsi="Times New Roman" w:cs="Times New Roman"/>
          <w:i/>
          <w:iCs/>
        </w:rPr>
        <w:t>lên</w:t>
      </w:r>
      <w:r w:rsidRPr="003E62E6">
        <w:rPr>
          <w:rFonts w:ascii="Times New Roman" w:hAnsi="Times New Roman" w:cs="Times New Roman"/>
        </w:rPr>
        <w:t xml:space="preserve"> represents a timeline, it aligns more with a horizontal perspective. Both languages utilize vertical words to express the segmentation of conventional duration</w:t>
      </w:r>
      <w:r w:rsidRPr="003E62E6">
        <w:rPr>
          <w:rFonts w:ascii="Times New Roman" w:hAnsi="Times New Roman" w:cs="Times New Roman"/>
          <w:lang w:val="vi-VN"/>
        </w:rPr>
        <w:t>s</w:t>
      </w:r>
      <w:r w:rsidRPr="003E62E6">
        <w:rPr>
          <w:rFonts w:ascii="Times New Roman" w:hAnsi="Times New Roman" w:cs="Times New Roman"/>
        </w:rPr>
        <w:t>. However, Mandarin offers a broader array of expressions that remain actively used, whereas Vietnamese features fewer expressions within limited register</w:t>
      </w:r>
      <w:r w:rsidRPr="003E62E6">
        <w:rPr>
          <w:rFonts w:ascii="Times New Roman" w:hAnsi="Times New Roman" w:cs="Times New Roman"/>
          <w:lang w:val="vi-VN"/>
        </w:rPr>
        <w:t>s</w:t>
      </w:r>
      <w:r w:rsidRPr="003E62E6">
        <w:rPr>
          <w:rFonts w:ascii="Times New Roman" w:hAnsi="Times New Roman" w:cs="Times New Roman"/>
        </w:rPr>
        <w:t>. Furthermore, these words illustrate how the vertical axis is transferred to perceiv</w:t>
      </w:r>
      <w:r w:rsidRPr="003E62E6">
        <w:rPr>
          <w:rFonts w:ascii="Times New Roman" w:hAnsi="Times New Roman" w:cs="Times New Roman"/>
          <w:lang w:val="vi-VN"/>
        </w:rPr>
        <w:t>e</w:t>
      </w:r>
      <w:r w:rsidRPr="003E62E6">
        <w:rPr>
          <w:rFonts w:ascii="Times New Roman" w:hAnsi="Times New Roman" w:cs="Times New Roman"/>
        </w:rPr>
        <w:t xml:space="preserve"> the earlier-later relationship in both languages. They also exemplify the TIME IS SPACE metaphor and the TIME ORIENTATION metaphor</w:t>
      </w:r>
      <w:r w:rsidRPr="003E62E6">
        <w:rPr>
          <w:rFonts w:ascii="Times New Roman" w:hAnsi="Times New Roman" w:cs="Times New Roman"/>
          <w:lang w:val="vi-VN"/>
        </w:rPr>
        <w:t xml:space="preserve"> with</w:t>
      </w:r>
      <w:r w:rsidRPr="003E62E6">
        <w:rPr>
          <w:rFonts w:ascii="Times New Roman" w:hAnsi="Times New Roman" w:cs="Times New Roman"/>
        </w:rPr>
        <w:t xml:space="preserve"> EARLIER IS UP and LATER IS DOWN.</w:t>
      </w:r>
      <w:r w:rsidRPr="003E62E6">
        <w:rPr>
          <w:rFonts w:ascii="Times New Roman" w:hAnsi="Times New Roman" w:cs="Times New Roman"/>
          <w:b/>
          <w:bCs/>
        </w:rPr>
        <w:t xml:space="preserve"> </w:t>
      </w:r>
    </w:p>
    <w:p w14:paraId="6FF88F2A" w14:textId="09C30AF9" w:rsidR="0016225C" w:rsidRPr="009A062C" w:rsidRDefault="003E62E6" w:rsidP="009A062C">
      <w:pPr>
        <w:spacing w:line="240" w:lineRule="auto"/>
        <w:jc w:val="both"/>
        <w:rPr>
          <w:rFonts w:ascii="Times New Roman" w:hAnsi="Times New Roman" w:cs="Times New Roman"/>
          <w:i/>
          <w:lang w:val="vi-VN"/>
        </w:rPr>
      </w:pPr>
      <w:r>
        <w:rPr>
          <w:rFonts w:ascii="Times New Roman" w:hAnsi="Times New Roman"/>
          <w:i/>
        </w:rPr>
        <w:t>Kewords</w:t>
      </w:r>
      <w:r w:rsidR="007C35E3" w:rsidRPr="00B71ABB">
        <w:rPr>
          <w:rFonts w:ascii="Times New Roman" w:hAnsi="Times New Roman" w:cs="Times New Roman"/>
          <w:i/>
        </w:rPr>
        <w:t xml:space="preserve">: </w:t>
      </w:r>
      <w:r w:rsidR="00B71ABB" w:rsidRPr="00B71ABB">
        <w:rPr>
          <w:rFonts w:ascii="Times New Roman" w:hAnsi="Times New Roman" w:cs="Times New Roman"/>
          <w:i/>
          <w:lang w:val="vi-VN"/>
        </w:rPr>
        <w:t xml:space="preserve">vertical words; time; </w:t>
      </w:r>
      <w:r w:rsidR="00B71ABB" w:rsidRPr="00B71ABB">
        <w:rPr>
          <w:rFonts w:ascii="Times New Roman" w:hAnsi="Times New Roman" w:cs="Times New Roman"/>
          <w:i/>
        </w:rPr>
        <w:t>Vietnamese</w:t>
      </w:r>
      <w:r w:rsidR="00B71ABB" w:rsidRPr="00B71ABB">
        <w:rPr>
          <w:rFonts w:ascii="Times New Roman" w:hAnsi="Times New Roman" w:cs="Times New Roman"/>
          <w:i/>
          <w:lang w:val="vi-VN"/>
        </w:rPr>
        <w:t>; Mandarin</w:t>
      </w:r>
    </w:p>
    <w:p w14:paraId="5BF32B5B" w14:textId="77777777" w:rsidR="00955B77" w:rsidRDefault="00955B77" w:rsidP="002B67B7">
      <w:pPr>
        <w:spacing w:before="120" w:line="240" w:lineRule="auto"/>
      </w:pPr>
    </w:p>
    <w:sectPr w:rsidR="00955B77" w:rsidSect="00594BA3">
      <w:headerReference w:type="default" r:id="rId15"/>
      <w:footerReference w:type="default" r:id="rId16"/>
      <w:pgSz w:w="11906" w:h="16838" w:code="9"/>
      <w:pgMar w:top="1134" w:right="1134" w:bottom="1134" w:left="1418"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C07D5" w14:textId="77777777" w:rsidR="00431F90" w:rsidRDefault="00431F90" w:rsidP="0095530B">
      <w:pPr>
        <w:spacing w:after="0" w:line="240" w:lineRule="auto"/>
      </w:pPr>
      <w:r>
        <w:separator/>
      </w:r>
    </w:p>
  </w:endnote>
  <w:endnote w:type="continuationSeparator" w:id="0">
    <w:p w14:paraId="0F8827F5" w14:textId="77777777" w:rsidR="00431F90" w:rsidRDefault="00431F90" w:rsidP="00955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TimesNewRoman">
    <w:altName w:val="Times New Roman"/>
    <w:panose1 w:val="00000000000000000000"/>
    <w:charset w:val="00"/>
    <w:family w:val="roman"/>
    <w:notTrueType/>
    <w:pitch w:val="default"/>
  </w:font>
  <w:font w:name="MSGothic">
    <w:altName w:val="Cambria"/>
    <w:panose1 w:val="00000000000000000000"/>
    <w:charset w:val="00"/>
    <w:family w:val="roman"/>
    <w:notTrueType/>
    <w:pitch w:val="default"/>
  </w:font>
  <w:font w:name="Heiti TC">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TimesNewRoman,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CB23D" w14:textId="65A8E9FC" w:rsidR="003D5231" w:rsidRPr="00032901" w:rsidRDefault="003D5231">
    <w:pPr>
      <w:pStyle w:val="Footer"/>
      <w:rPr>
        <w:rFonts w:ascii="Times New Roman" w:hAnsi="Times New Roman" w:cs="Times New Roman"/>
      </w:rPr>
    </w:pPr>
    <w:r w:rsidRPr="00032901">
      <w:rPr>
        <w:rFonts w:ascii="Times New Roman" w:hAnsi="Times New Roman" w:cs="Times New Roman"/>
        <w:b/>
        <w:noProof/>
        <w:sz w:val="32"/>
      </w:rPr>
      <mc:AlternateContent>
        <mc:Choice Requires="wps">
          <w:drawing>
            <wp:anchor distT="0" distB="0" distL="114300" distR="114300" simplePos="0" relativeHeight="251659264" behindDoc="0" locked="0" layoutInCell="1" allowOverlap="1" wp14:anchorId="3C44F525" wp14:editId="7DD76D04">
              <wp:simplePos x="0" y="0"/>
              <wp:positionH relativeFrom="column">
                <wp:posOffset>0</wp:posOffset>
              </wp:positionH>
              <wp:positionV relativeFrom="paragraph">
                <wp:posOffset>0</wp:posOffset>
              </wp:positionV>
              <wp:extent cx="5937250" cy="0"/>
              <wp:effectExtent l="0" t="0" r="25400" b="19050"/>
              <wp:wrapNone/>
              <wp:docPr id="9" name="Straight Connector 9"/>
              <wp:cNvGraphicFramePr/>
              <a:graphic xmlns:a="http://schemas.openxmlformats.org/drawingml/2006/main">
                <a:graphicData uri="http://schemas.microsoft.com/office/word/2010/wordprocessingShape">
                  <wps:wsp>
                    <wps:cNvCnPr/>
                    <wps:spPr>
                      <a:xfrm>
                        <a:off x="0" y="0"/>
                        <a:ext cx="5937250" cy="0"/>
                      </a:xfrm>
                      <a:prstGeom prst="line">
                        <a:avLst/>
                      </a:prstGeom>
                      <a:ln w="6350"/>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1BE4FB4B"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" strokecolor="#4f81bd [3204]" strokeweight=".5pt"/>
          </w:pict>
        </mc:Fallback>
      </mc:AlternateContent>
    </w:r>
    <w:r w:rsidR="00162944" w:rsidRPr="00032901">
      <w:rPr>
        <w:rFonts w:ascii="Times New Roman" w:hAnsi="Times New Roman" w:cs="Times New Roman"/>
      </w:rPr>
      <w:t>Ngày nhận</w:t>
    </w:r>
    <w:r w:rsidR="00032901" w:rsidRPr="00032901">
      <w:rPr>
        <w:rFonts w:ascii="Times New Roman" w:hAnsi="Times New Roman" w:cs="Times New Roman"/>
      </w:rPr>
      <w:t xml:space="preserve"> bài</w:t>
    </w:r>
    <w:r w:rsidR="00162944" w:rsidRPr="00032901">
      <w:rPr>
        <w:rFonts w:ascii="Times New Roman" w:hAnsi="Times New Roman" w:cs="Times New Roman"/>
      </w:rPr>
      <w:t>:</w:t>
    </w:r>
    <w:r w:rsidR="003E62E6">
      <w:rPr>
        <w:rFonts w:ascii="Times New Roman" w:hAnsi="Times New Roman" w:cs="Times New Roman"/>
      </w:rPr>
      <w:t xml:space="preserve"> 3/02/2025</w:t>
    </w:r>
    <w:r w:rsidR="00162944" w:rsidRPr="00032901">
      <w:rPr>
        <w:rFonts w:ascii="Times New Roman" w:hAnsi="Times New Roman" w:cs="Times New Roman"/>
      </w:rPr>
      <w:t xml:space="preserve">        </w:t>
    </w:r>
    <w:r w:rsidR="003E62E6">
      <w:rPr>
        <w:rFonts w:ascii="Times New Roman" w:hAnsi="Times New Roman" w:cs="Times New Roman"/>
      </w:rPr>
      <w:t xml:space="preserve">                          Ngày nhận đăng</w:t>
    </w:r>
    <w:r w:rsidR="00162944" w:rsidRPr="00032901">
      <w:rPr>
        <w:rFonts w:ascii="Times New Roman" w:hAnsi="Times New Roman" w:cs="Times New Roman"/>
      </w:rPr>
      <w:t>:</w:t>
    </w:r>
    <w:r w:rsidR="003E62E6">
      <w:rPr>
        <w:rFonts w:ascii="Times New Roman" w:hAnsi="Times New Roman" w:cs="Times New Roman"/>
      </w:rPr>
      <w:t xml:space="preserve"> 27/5/2027      Ngày xuất bản</w:t>
    </w:r>
    <w:r w:rsidR="00162944" w:rsidRPr="00032901">
      <w:rPr>
        <w:rFonts w:ascii="Times New Roman" w:hAnsi="Times New Roman" w:cs="Times New Roman"/>
      </w:rPr>
      <w:t>:</w:t>
    </w:r>
  </w:p>
  <w:p w14:paraId="15BEBFD4" w14:textId="77777777" w:rsidR="003D7699" w:rsidRPr="00032901" w:rsidRDefault="003D7699">
    <w:pPr>
      <w:pStyle w:val="Footer"/>
      <w:rPr>
        <w:rFonts w:ascii="Times New Roman" w:hAnsi="Times New Roman" w:cs="Times New Roman"/>
      </w:rPr>
    </w:pPr>
    <w:r w:rsidRPr="00032901">
      <w:rPr>
        <w:rFonts w:ascii="Times New Roman" w:hAnsi="Times New Roman" w:cs="Times New Roman"/>
      </w:rPr>
      <w:t>DOI:………………</w:t>
    </w:r>
  </w:p>
  <w:p w14:paraId="51D1F08C" w14:textId="77777777" w:rsidR="003D5231" w:rsidRDefault="003D52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A4B78" w14:textId="77777777" w:rsidR="00431F90" w:rsidRDefault="00431F90" w:rsidP="0095530B">
      <w:pPr>
        <w:spacing w:after="0" w:line="240" w:lineRule="auto"/>
      </w:pPr>
      <w:r>
        <w:separator/>
      </w:r>
    </w:p>
  </w:footnote>
  <w:footnote w:type="continuationSeparator" w:id="0">
    <w:p w14:paraId="04665677" w14:textId="77777777" w:rsidR="00431F90" w:rsidRDefault="00431F90" w:rsidP="0095530B">
      <w:pPr>
        <w:spacing w:after="0" w:line="240" w:lineRule="auto"/>
      </w:pPr>
      <w:r>
        <w:continuationSeparator/>
      </w:r>
    </w:p>
  </w:footnote>
  <w:footnote w:id="1">
    <w:p w14:paraId="6C039190" w14:textId="77777777" w:rsidR="00594BA3" w:rsidRPr="004A6857" w:rsidRDefault="00594BA3" w:rsidP="00594BA3">
      <w:pPr>
        <w:pStyle w:val="FootnoteText"/>
        <w:jc w:val="both"/>
        <w:rPr>
          <w:sz w:val="18"/>
          <w:szCs w:val="18"/>
          <w:lang w:val="vi-VN"/>
        </w:rPr>
      </w:pPr>
      <w:r>
        <w:rPr>
          <w:rStyle w:val="FootnoteReference"/>
        </w:rPr>
        <w:footnoteRef/>
      </w:r>
      <w:r>
        <w:t xml:space="preserve"> </w:t>
      </w:r>
      <w:r w:rsidRPr="004A6857">
        <w:rPr>
          <w:sz w:val="18"/>
          <w:szCs w:val="18"/>
        </w:rPr>
        <w:t>Trong</w:t>
      </w:r>
      <w:r w:rsidRPr="004A6857">
        <w:rPr>
          <w:sz w:val="18"/>
          <w:szCs w:val="18"/>
          <w:lang w:val="vi-VN"/>
        </w:rPr>
        <w:t xml:space="preserve"> bài báo này, </w:t>
      </w:r>
      <w:r w:rsidRPr="004A6857">
        <w:rPr>
          <w:sz w:val="18"/>
          <w:szCs w:val="18"/>
        </w:rPr>
        <w:t>chữ in hoa cỡ nhỏ dùng</w:t>
      </w:r>
      <w:r w:rsidRPr="004A6857">
        <w:rPr>
          <w:sz w:val="18"/>
          <w:szCs w:val="18"/>
          <w:lang w:val="vi-VN"/>
        </w:rPr>
        <w:t xml:space="preserve"> </w:t>
      </w:r>
      <w:r w:rsidRPr="004A6857">
        <w:rPr>
          <w:sz w:val="18"/>
          <w:szCs w:val="18"/>
        </w:rPr>
        <w:t>để ghi các ẩn dụ ý niệm</w:t>
      </w:r>
      <w:r w:rsidRPr="004A6857">
        <w:rPr>
          <w:sz w:val="18"/>
          <w:szCs w:val="18"/>
          <w:lang w:val="vi-VN"/>
        </w:rPr>
        <w:t>,</w:t>
      </w:r>
      <w:r w:rsidRPr="004A6857">
        <w:rPr>
          <w:sz w:val="18"/>
          <w:szCs w:val="18"/>
        </w:rPr>
        <w:t xml:space="preserve"> </w:t>
      </w:r>
      <w:r w:rsidRPr="004A6857">
        <w:rPr>
          <w:sz w:val="18"/>
          <w:szCs w:val="18"/>
          <w:lang w:val="vi-VN"/>
        </w:rPr>
        <w:t>d</w:t>
      </w:r>
      <w:r w:rsidRPr="004A6857">
        <w:rPr>
          <w:sz w:val="18"/>
          <w:szCs w:val="18"/>
        </w:rPr>
        <w:t xml:space="preserve">ấu </w:t>
      </w:r>
      <w:r w:rsidRPr="004A6857">
        <w:rPr>
          <w:sz w:val="18"/>
          <w:szCs w:val="18"/>
          <w:lang w:val="vi-VN"/>
        </w:rPr>
        <w:t>‘</w:t>
      </w:r>
      <w:r w:rsidRPr="004A6857">
        <w:rPr>
          <w:sz w:val="18"/>
          <w:szCs w:val="18"/>
        </w:rPr>
        <w:t>...</w:t>
      </w:r>
      <w:r w:rsidRPr="004A6857">
        <w:rPr>
          <w:sz w:val="18"/>
          <w:szCs w:val="18"/>
          <w:lang w:val="vi-VN"/>
        </w:rPr>
        <w:t>’</w:t>
      </w:r>
      <w:r w:rsidRPr="004A6857">
        <w:rPr>
          <w:sz w:val="18"/>
          <w:szCs w:val="18"/>
        </w:rPr>
        <w:t xml:space="preserve"> dùng</w:t>
      </w:r>
      <w:r w:rsidRPr="004A6857">
        <w:rPr>
          <w:sz w:val="18"/>
          <w:szCs w:val="18"/>
          <w:lang w:val="vi-VN"/>
        </w:rPr>
        <w:t xml:space="preserve"> </w:t>
      </w:r>
      <w:r w:rsidRPr="004A6857">
        <w:rPr>
          <w:sz w:val="18"/>
          <w:szCs w:val="18"/>
        </w:rPr>
        <w:t>khi trình bày đối tượng phân tích</w:t>
      </w:r>
      <w:r w:rsidRPr="004A6857">
        <w:rPr>
          <w:sz w:val="18"/>
          <w:szCs w:val="18"/>
          <w:lang w:val="vi-VN"/>
        </w:rPr>
        <w:t>, d</w:t>
      </w:r>
      <w:r w:rsidRPr="004A6857">
        <w:rPr>
          <w:sz w:val="18"/>
          <w:szCs w:val="18"/>
        </w:rPr>
        <w:t>ấu “...”</w:t>
      </w:r>
      <w:r w:rsidRPr="004A6857">
        <w:rPr>
          <w:sz w:val="18"/>
          <w:szCs w:val="18"/>
          <w:lang w:val="vi-VN"/>
        </w:rPr>
        <w:t xml:space="preserve"> </w:t>
      </w:r>
      <w:r w:rsidRPr="004A6857">
        <w:rPr>
          <w:sz w:val="18"/>
          <w:szCs w:val="18"/>
        </w:rPr>
        <w:t>ghi nghĩa của các biểu đạt được dẫn làm ví dụ. Ví dụ tiếng Việt được in nghiêng. Với các ví dụ tiếng Trung, phần đối dịch tiếng Việt được đặt</w:t>
      </w:r>
      <w:r w:rsidRPr="004A6857">
        <w:rPr>
          <w:sz w:val="18"/>
          <w:szCs w:val="18"/>
          <w:lang w:val="vi-VN"/>
        </w:rPr>
        <w:t xml:space="preserve"> </w:t>
      </w:r>
      <w:r w:rsidRPr="004A6857">
        <w:rPr>
          <w:sz w:val="18"/>
          <w:szCs w:val="18"/>
        </w:rPr>
        <w:t>sau cách viết bính âm.</w:t>
      </w:r>
    </w:p>
  </w:footnote>
  <w:footnote w:id="2">
    <w:p w14:paraId="5FF44556" w14:textId="77777777" w:rsidR="00594BA3" w:rsidRPr="004A6857" w:rsidRDefault="00594BA3" w:rsidP="00594BA3">
      <w:pPr>
        <w:pStyle w:val="FootnoteText"/>
        <w:jc w:val="both"/>
        <w:rPr>
          <w:sz w:val="18"/>
          <w:szCs w:val="18"/>
          <w:lang w:val="vi-VN"/>
        </w:rPr>
      </w:pPr>
      <w:r w:rsidRPr="004A6857">
        <w:rPr>
          <w:rStyle w:val="FootnoteReference"/>
          <w:sz w:val="18"/>
          <w:szCs w:val="18"/>
        </w:rPr>
        <w:footnoteRef/>
      </w:r>
      <w:r w:rsidRPr="004A6857">
        <w:rPr>
          <w:sz w:val="18"/>
          <w:szCs w:val="18"/>
        </w:rPr>
        <w:t xml:space="preserve"> </w:t>
      </w:r>
      <w:r w:rsidRPr="004A6857">
        <w:rPr>
          <w:color w:val="000000" w:themeColor="text1"/>
          <w:sz w:val="18"/>
          <w:szCs w:val="18"/>
        </w:rPr>
        <w:t xml:space="preserve">Từ đây bài báo chỉ viết </w:t>
      </w:r>
      <w:r w:rsidRPr="004A6857">
        <w:rPr>
          <w:rFonts w:eastAsia="MS Mincho"/>
          <w:color w:val="000000" w:themeColor="text1"/>
          <w:sz w:val="18"/>
          <w:szCs w:val="18"/>
          <w:lang w:val="vi-VN"/>
        </w:rPr>
        <w:t>上</w:t>
      </w:r>
      <w:r w:rsidRPr="004A6857">
        <w:rPr>
          <w:color w:val="000000" w:themeColor="text1"/>
          <w:sz w:val="18"/>
          <w:szCs w:val="18"/>
        </w:rPr>
        <w:t>,</w:t>
      </w:r>
      <w:r w:rsidRPr="004A6857">
        <w:rPr>
          <w:color w:val="000000" w:themeColor="text1"/>
          <w:sz w:val="18"/>
          <w:szCs w:val="18"/>
          <w:lang w:val="vi-VN"/>
        </w:rPr>
        <w:t xml:space="preserve"> </w:t>
      </w:r>
      <w:r w:rsidRPr="004A6857">
        <w:rPr>
          <w:rFonts w:eastAsia="MS Mincho"/>
          <w:color w:val="000000" w:themeColor="text1"/>
          <w:sz w:val="18"/>
          <w:szCs w:val="18"/>
        </w:rPr>
        <w:t>后</w:t>
      </w:r>
      <w:r w:rsidRPr="004A6857">
        <w:rPr>
          <w:color w:val="000000" w:themeColor="text1"/>
          <w:sz w:val="18"/>
          <w:szCs w:val="18"/>
        </w:rPr>
        <w:t xml:space="preserve"> mà lược bớt phần bính âm và chú nghĩa khi </w:t>
      </w:r>
      <w:r w:rsidRPr="004A6857">
        <w:rPr>
          <w:rFonts w:eastAsia="MS Mincho"/>
          <w:color w:val="000000" w:themeColor="text1"/>
          <w:sz w:val="18"/>
          <w:szCs w:val="18"/>
          <w:lang w:val="vi-VN"/>
        </w:rPr>
        <w:t>上</w:t>
      </w:r>
      <w:r w:rsidRPr="004A6857">
        <w:rPr>
          <w:color w:val="000000" w:themeColor="text1"/>
          <w:sz w:val="18"/>
          <w:szCs w:val="18"/>
        </w:rPr>
        <w:t>,</w:t>
      </w:r>
      <w:r w:rsidRPr="004A6857">
        <w:rPr>
          <w:color w:val="000000" w:themeColor="text1"/>
          <w:sz w:val="18"/>
          <w:szCs w:val="18"/>
          <w:lang w:val="vi-VN"/>
        </w:rPr>
        <w:t xml:space="preserve"> </w:t>
      </w:r>
      <w:r w:rsidRPr="004A6857">
        <w:rPr>
          <w:rFonts w:eastAsia="MS Mincho"/>
          <w:color w:val="000000" w:themeColor="text1"/>
          <w:sz w:val="18"/>
          <w:szCs w:val="18"/>
        </w:rPr>
        <w:t>后</w:t>
      </w:r>
      <w:r w:rsidRPr="004A6857">
        <w:rPr>
          <w:color w:val="000000" w:themeColor="text1"/>
          <w:sz w:val="18"/>
          <w:szCs w:val="18"/>
        </w:rPr>
        <w:t xml:space="preserve"> xuất hiện một mình, không nằm trong các kết hợp.</w:t>
      </w:r>
    </w:p>
  </w:footnote>
  <w:footnote w:id="3">
    <w:p w14:paraId="4B40336A" w14:textId="77777777" w:rsidR="00A13283" w:rsidRPr="004A6857" w:rsidRDefault="00A13283" w:rsidP="00A13283">
      <w:pPr>
        <w:pStyle w:val="NormalWeb"/>
        <w:jc w:val="both"/>
        <w:rPr>
          <w:sz w:val="18"/>
          <w:szCs w:val="18"/>
          <w:lang w:val="vi-VN"/>
        </w:rPr>
      </w:pPr>
      <w:r w:rsidRPr="004A6857">
        <w:rPr>
          <w:rStyle w:val="FootnoteReference"/>
          <w:sz w:val="18"/>
          <w:szCs w:val="18"/>
        </w:rPr>
        <w:footnoteRef/>
      </w:r>
      <w:r w:rsidRPr="004A6857">
        <w:rPr>
          <w:sz w:val="18"/>
          <w:szCs w:val="18"/>
        </w:rPr>
        <w:t xml:space="preserve"> Kiểu</w:t>
      </w:r>
      <w:r w:rsidRPr="004A6857">
        <w:rPr>
          <w:sz w:val="18"/>
          <w:szCs w:val="18"/>
          <w:lang w:val="vi-VN"/>
        </w:rPr>
        <w:t xml:space="preserve"> kết cấu biểu đạt ý nghĩa hiện tại này trong tiếng Quan Thoại không chỉ có với </w:t>
      </w:r>
      <w:r w:rsidRPr="004A6857">
        <w:rPr>
          <w:rFonts w:eastAsia="MS Mincho"/>
          <w:sz w:val="18"/>
          <w:szCs w:val="18"/>
          <w:lang w:val="vi-VN"/>
        </w:rPr>
        <w:t>下</w:t>
      </w:r>
      <w:r w:rsidRPr="004A6857">
        <w:rPr>
          <w:rFonts w:eastAsia="MS Mincho"/>
          <w:sz w:val="18"/>
          <w:szCs w:val="18"/>
          <w:lang w:val="vi-VN"/>
        </w:rPr>
        <w:t xml:space="preserve"> </w:t>
      </w:r>
      <w:r w:rsidRPr="004A6857">
        <w:rPr>
          <w:sz w:val="18"/>
          <w:szCs w:val="18"/>
          <w:lang w:val="vi-VN"/>
        </w:rPr>
        <w:t xml:space="preserve">mà còn có với yếu tố trục ngang </w:t>
      </w:r>
      <w:r w:rsidRPr="004A6857">
        <w:rPr>
          <w:rFonts w:ascii="MS Mincho" w:eastAsia="MS Mincho" w:hAnsi="MS Mincho" w:cs="MS Mincho"/>
          <w:sz w:val="18"/>
          <w:szCs w:val="18"/>
        </w:rPr>
        <w:t>前</w:t>
      </w:r>
      <w:r w:rsidRPr="004A6857">
        <w:rPr>
          <w:rFonts w:ascii="MS Mincho" w:eastAsia="MS Mincho" w:hAnsi="MS Mincho" w:cs="MS Mincho"/>
          <w:sz w:val="18"/>
          <w:szCs w:val="18"/>
          <w:lang w:val="vi-VN"/>
        </w:rPr>
        <w:t xml:space="preserve"> </w:t>
      </w:r>
      <w:r w:rsidRPr="004A6857">
        <w:rPr>
          <w:rFonts w:ascii="TimesNewRoman" w:hAnsi="TimesNewRoman"/>
          <w:sz w:val="18"/>
          <w:szCs w:val="18"/>
        </w:rPr>
        <w:t>qián</w:t>
      </w:r>
      <w:r w:rsidRPr="004A6857">
        <w:rPr>
          <w:rFonts w:ascii="TimesNewRoman" w:hAnsi="TimesNewRoman"/>
          <w:sz w:val="18"/>
          <w:szCs w:val="18"/>
          <w:lang w:val="vi-VN"/>
        </w:rPr>
        <w:t xml:space="preserve"> (trước)</w:t>
      </w:r>
      <w:r w:rsidRPr="004A6857">
        <w:rPr>
          <w:rFonts w:eastAsia="MS Mincho"/>
          <w:sz w:val="18"/>
          <w:szCs w:val="18"/>
          <w:lang w:val="vi-VN"/>
        </w:rPr>
        <w:t>, thể hiện ở các kết hợp</w:t>
      </w:r>
      <w:r w:rsidRPr="004A6857">
        <w:rPr>
          <w:rFonts w:ascii="TimesNewRoman" w:hAnsi="TimesNewRoman"/>
          <w:sz w:val="18"/>
          <w:szCs w:val="18"/>
          <w:lang w:val="vi-VN"/>
        </w:rPr>
        <w:t xml:space="preserve">: </w:t>
      </w:r>
      <w:r w:rsidRPr="004A6857">
        <w:rPr>
          <w:rFonts w:ascii="MS Mincho" w:eastAsia="MS Mincho" w:hAnsi="MS Mincho" w:cs="MS Mincho"/>
          <w:sz w:val="18"/>
          <w:szCs w:val="18"/>
        </w:rPr>
        <w:t>眼前</w:t>
      </w:r>
      <w:r w:rsidRPr="004A6857">
        <w:rPr>
          <w:rFonts w:ascii="MSGothic" w:hAnsi="MSGothic"/>
          <w:sz w:val="18"/>
          <w:szCs w:val="18"/>
        </w:rPr>
        <w:t xml:space="preserve"> </w:t>
      </w:r>
      <w:r w:rsidRPr="004A6857">
        <w:rPr>
          <w:rFonts w:ascii="TimesNewRoman" w:hAnsi="TimesNewRoman"/>
          <w:sz w:val="18"/>
          <w:szCs w:val="18"/>
        </w:rPr>
        <w:t>yǎnqián (mắt</w:t>
      </w:r>
      <w:r w:rsidRPr="004A6857">
        <w:rPr>
          <w:rFonts w:ascii="TimesNewRoman" w:hAnsi="TimesNewRoman"/>
          <w:sz w:val="18"/>
          <w:szCs w:val="18"/>
          <w:lang w:val="vi-VN"/>
        </w:rPr>
        <w:t xml:space="preserve"> </w:t>
      </w:r>
      <w:r w:rsidRPr="004A6857">
        <w:rPr>
          <w:rFonts w:ascii="TimesNewRoman" w:hAnsi="TimesNewRoman"/>
          <w:sz w:val="18"/>
          <w:szCs w:val="18"/>
        </w:rPr>
        <w:t>-</w:t>
      </w:r>
      <w:r w:rsidRPr="004A6857">
        <w:rPr>
          <w:rFonts w:ascii="TimesNewRoman" w:hAnsi="TimesNewRoman"/>
          <w:sz w:val="18"/>
          <w:szCs w:val="18"/>
          <w:lang w:val="vi-VN"/>
        </w:rPr>
        <w:t xml:space="preserve"> </w:t>
      </w:r>
      <w:r w:rsidRPr="004A6857">
        <w:rPr>
          <w:rFonts w:ascii="TimesNewRoman" w:hAnsi="TimesNewRoman"/>
          <w:sz w:val="18"/>
          <w:szCs w:val="18"/>
        </w:rPr>
        <w:t>trước)</w:t>
      </w:r>
      <w:r w:rsidRPr="004A6857">
        <w:rPr>
          <w:rFonts w:ascii="TimesNewRoman" w:hAnsi="TimesNewRoman"/>
          <w:sz w:val="18"/>
          <w:szCs w:val="18"/>
          <w:lang w:val="vi-VN"/>
        </w:rPr>
        <w:t>;</w:t>
      </w:r>
      <w:r w:rsidRPr="004A6857">
        <w:rPr>
          <w:rFonts w:ascii="TimesNewRoman" w:hAnsi="TimesNewRoman"/>
          <w:sz w:val="18"/>
          <w:szCs w:val="18"/>
        </w:rPr>
        <w:t xml:space="preserve"> </w:t>
      </w:r>
      <w:r w:rsidRPr="004A6857">
        <w:rPr>
          <w:rFonts w:ascii="MS Mincho" w:eastAsia="MS Mincho" w:hAnsi="MS Mincho" w:cs="MS Mincho"/>
          <w:sz w:val="18"/>
          <w:szCs w:val="18"/>
        </w:rPr>
        <w:t>目前</w:t>
      </w:r>
      <w:r w:rsidRPr="004A6857">
        <w:rPr>
          <w:rFonts w:ascii="MSGothic" w:hAnsi="MSGothic"/>
          <w:sz w:val="18"/>
          <w:szCs w:val="18"/>
        </w:rPr>
        <w:t xml:space="preserve"> </w:t>
      </w:r>
      <w:r w:rsidRPr="004A6857">
        <w:rPr>
          <w:rFonts w:ascii="TimesNewRoman" w:hAnsi="TimesNewRoman"/>
          <w:sz w:val="18"/>
          <w:szCs w:val="18"/>
        </w:rPr>
        <w:t>mùqián (mắt</w:t>
      </w:r>
      <w:r w:rsidRPr="004A6857">
        <w:rPr>
          <w:rFonts w:ascii="TimesNewRoman" w:hAnsi="TimesNewRoman"/>
          <w:sz w:val="18"/>
          <w:szCs w:val="18"/>
          <w:lang w:val="vi-VN"/>
        </w:rPr>
        <w:t xml:space="preserve"> </w:t>
      </w:r>
      <w:r w:rsidRPr="004A6857">
        <w:rPr>
          <w:rFonts w:ascii="TimesNewRoman" w:hAnsi="TimesNewRoman"/>
          <w:sz w:val="18"/>
          <w:szCs w:val="18"/>
        </w:rPr>
        <w:t>-</w:t>
      </w:r>
      <w:r w:rsidRPr="004A6857">
        <w:rPr>
          <w:rFonts w:ascii="TimesNewRoman" w:hAnsi="TimesNewRoman"/>
          <w:sz w:val="18"/>
          <w:szCs w:val="18"/>
          <w:lang w:val="vi-VN"/>
        </w:rPr>
        <w:t xml:space="preserve"> </w:t>
      </w:r>
      <w:r w:rsidRPr="004A6857">
        <w:rPr>
          <w:rFonts w:ascii="TimesNewRoman" w:hAnsi="TimesNewRoman"/>
          <w:sz w:val="18"/>
          <w:szCs w:val="18"/>
        </w:rPr>
        <w:t>trước)</w:t>
      </w:r>
      <w:r w:rsidRPr="004A6857">
        <w:rPr>
          <w:rFonts w:ascii="TimesNewRoman" w:hAnsi="TimesNewRoman"/>
          <w:sz w:val="18"/>
          <w:szCs w:val="18"/>
          <w:lang w:val="vi-VN"/>
        </w:rPr>
        <w:t xml:space="preserve">; </w:t>
      </w:r>
      <w:r w:rsidRPr="004A6857">
        <w:rPr>
          <w:rFonts w:ascii="MS Mincho" w:eastAsia="MS Mincho" w:hAnsi="MS Mincho" w:cs="MS Mincho" w:hint="eastAsia"/>
          <w:sz w:val="18"/>
          <w:szCs w:val="18"/>
        </w:rPr>
        <w:t>眼面前</w:t>
      </w:r>
      <w:r w:rsidRPr="004A6857">
        <w:rPr>
          <w:rFonts w:ascii="MSGothic" w:hAnsi="MSGothic"/>
          <w:sz w:val="18"/>
          <w:szCs w:val="18"/>
        </w:rPr>
        <w:t xml:space="preserve"> </w:t>
      </w:r>
      <w:r w:rsidRPr="004A6857">
        <w:rPr>
          <w:rFonts w:ascii="TimesNewRoman" w:hAnsi="TimesNewRoman"/>
          <w:sz w:val="18"/>
          <w:szCs w:val="18"/>
        </w:rPr>
        <w:t>yǎnmiànqián (mắt</w:t>
      </w:r>
      <w:r w:rsidRPr="004A6857">
        <w:rPr>
          <w:rFonts w:ascii="TimesNewRoman" w:hAnsi="TimesNewRoman"/>
          <w:sz w:val="18"/>
          <w:szCs w:val="18"/>
          <w:lang w:val="vi-VN"/>
        </w:rPr>
        <w:t xml:space="preserve"> </w:t>
      </w:r>
      <w:r w:rsidRPr="004A6857">
        <w:rPr>
          <w:rFonts w:ascii="TimesNewRoman" w:hAnsi="TimesNewRoman"/>
          <w:sz w:val="18"/>
          <w:szCs w:val="18"/>
        </w:rPr>
        <w:t>-</w:t>
      </w:r>
      <w:r w:rsidRPr="004A6857">
        <w:rPr>
          <w:rFonts w:ascii="TimesNewRoman" w:hAnsi="TimesNewRoman"/>
          <w:sz w:val="18"/>
          <w:szCs w:val="18"/>
          <w:lang w:val="vi-VN"/>
        </w:rPr>
        <w:t xml:space="preserve"> </w:t>
      </w:r>
      <w:r w:rsidRPr="004A6857">
        <w:rPr>
          <w:rFonts w:ascii="TimesNewRoman" w:hAnsi="TimesNewRoman"/>
          <w:sz w:val="18"/>
          <w:szCs w:val="18"/>
        </w:rPr>
        <w:t>mặt</w:t>
      </w:r>
      <w:r w:rsidRPr="004A6857">
        <w:rPr>
          <w:rFonts w:ascii="TimesNewRoman" w:hAnsi="TimesNewRoman"/>
          <w:sz w:val="18"/>
          <w:szCs w:val="18"/>
          <w:lang w:val="vi-VN"/>
        </w:rPr>
        <w:t xml:space="preserve"> </w:t>
      </w:r>
      <w:r w:rsidRPr="004A6857">
        <w:rPr>
          <w:rFonts w:ascii="TimesNewRoman" w:hAnsi="TimesNewRoman"/>
          <w:sz w:val="18"/>
          <w:szCs w:val="18"/>
        </w:rPr>
        <w:t>-</w:t>
      </w:r>
      <w:r w:rsidRPr="004A6857">
        <w:rPr>
          <w:rFonts w:ascii="TimesNewRoman" w:hAnsi="TimesNewRoman"/>
          <w:sz w:val="18"/>
          <w:szCs w:val="18"/>
          <w:lang w:val="vi-VN"/>
        </w:rPr>
        <w:t xml:space="preserve"> </w:t>
      </w:r>
      <w:r w:rsidRPr="004A6857">
        <w:rPr>
          <w:rFonts w:ascii="TimesNewRoman" w:hAnsi="TimesNewRoman"/>
          <w:sz w:val="18"/>
          <w:szCs w:val="18"/>
        </w:rPr>
        <w:t>trước)</w:t>
      </w:r>
      <w:r w:rsidRPr="004A6857">
        <w:rPr>
          <w:rFonts w:ascii="TimesNewRoman" w:hAnsi="TimesNewRoman"/>
          <w:sz w:val="18"/>
          <w:szCs w:val="18"/>
          <w:lang w:val="vi-V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DC46B" w14:textId="73849CEB" w:rsidR="0095530B" w:rsidRDefault="002927D5" w:rsidP="00A6568A">
    <w:pPr>
      <w:pStyle w:val="Header"/>
      <w:rPr>
        <w:rFonts w:ascii="Times New Roman" w:hAnsi="Times New Roman" w:cs="Times New Roman"/>
      </w:rPr>
    </w:pPr>
    <w:r>
      <w:rPr>
        <w:rFonts w:ascii="Times New Roman" w:hAnsi="Times New Roman" w:cs="Times New Roman"/>
      </w:rPr>
      <w:t>Lê</w:t>
    </w:r>
    <w:r>
      <w:rPr>
        <w:rFonts w:ascii="Times New Roman" w:hAnsi="Times New Roman" w:cs="Times New Roman"/>
        <w:lang w:val="vi-VN"/>
      </w:rPr>
      <w:t xml:space="preserve"> Thị Cẩm Vân</w:t>
    </w:r>
    <w:r w:rsidR="00162944" w:rsidRPr="00032901">
      <w:rPr>
        <w:rFonts w:ascii="Times New Roman" w:hAnsi="Times New Roman" w:cs="Times New Roman"/>
      </w:rPr>
      <w:t xml:space="preserve"> và cộng sự</w:t>
    </w:r>
    <w:r w:rsidR="0016225C" w:rsidRPr="00032901">
      <w:rPr>
        <w:rFonts w:ascii="Times New Roman" w:hAnsi="Times New Roman" w:cs="Times New Roman"/>
      </w:rPr>
      <w:t xml:space="preserve">      </w:t>
    </w:r>
    <w:r w:rsidR="00162944" w:rsidRPr="00032901">
      <w:rPr>
        <w:rFonts w:ascii="Times New Roman" w:hAnsi="Times New Roman" w:cs="Times New Roman"/>
      </w:rPr>
      <w:t xml:space="preserve">                    </w:t>
    </w:r>
    <w:r w:rsidR="00032901" w:rsidRPr="00032901">
      <w:rPr>
        <w:rFonts w:ascii="Times New Roman" w:hAnsi="Times New Roman" w:cs="Times New Roman"/>
      </w:rPr>
      <w:t xml:space="preserve"> </w:t>
    </w:r>
    <w:r w:rsidR="00955B77" w:rsidRPr="00032901">
      <w:rPr>
        <w:rFonts w:ascii="Times New Roman" w:hAnsi="Times New Roman" w:cs="Times New Roman"/>
      </w:rPr>
      <w:t xml:space="preserve">                                                                                 </w:t>
    </w:r>
    <w:r w:rsidR="003B16F7" w:rsidRPr="00032901">
      <w:rPr>
        <w:rFonts w:ascii="Times New Roman" w:hAnsi="Times New Roman" w:cs="Times New Roman"/>
      </w:rPr>
      <w:t xml:space="preserve">   </w:t>
    </w:r>
    <w:r w:rsidR="00162944" w:rsidRPr="00032901">
      <w:rPr>
        <w:rFonts w:ascii="Times New Roman" w:hAnsi="Times New Roman" w:cs="Times New Roman"/>
      </w:rPr>
      <w:t>số trang</w:t>
    </w:r>
  </w:p>
  <w:p w14:paraId="3FDE20D1" w14:textId="09248B88" w:rsidR="005B147F" w:rsidRPr="00032901" w:rsidRDefault="005B147F" w:rsidP="00955B77">
    <w:pPr>
      <w:pStyle w:val="Header"/>
      <w:rPr>
        <w:rFonts w:ascii="Times New Roman" w:hAnsi="Times New Roman" w:cs="Times New Roman"/>
      </w:rPr>
    </w:pPr>
    <w:r w:rsidRPr="00EB3707">
      <w:rPr>
        <w:rFonts w:ascii="Arial" w:hAnsi="Arial"/>
        <w:b/>
        <w:noProof/>
      </w:rPr>
      <mc:AlternateContent>
        <mc:Choice Requires="wps">
          <w:drawing>
            <wp:inline distT="0" distB="0" distL="0" distR="0" wp14:anchorId="0378DD80" wp14:editId="4ED62A60">
              <wp:extent cx="5937250" cy="0"/>
              <wp:effectExtent l="0" t="0" r="25400" b="19050"/>
              <wp:docPr id="7" name="Straight Connector 7"/>
              <wp:cNvGraphicFramePr/>
              <a:graphic xmlns:a="http://schemas.openxmlformats.org/drawingml/2006/main">
                <a:graphicData uri="http://schemas.microsoft.com/office/word/2010/wordprocessingShape">
                  <wps:wsp>
                    <wps:cNvCnPr/>
                    <wps:spPr>
                      <a:xfrm>
                        <a:off x="0" y="0"/>
                        <a:ext cx="5937250" cy="0"/>
                      </a:xfrm>
                      <a:prstGeom prst="line">
                        <a:avLst/>
                      </a:prstGeom>
                      <a:ln w="6350"/>
                      <a:effectLst/>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73B0DBD"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4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" strokecolor="#4f81bd [3204]" strokeweight=".5pt">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3AEC39D6"/>
    <w:multiLevelType w:val="hybridMultilevel"/>
    <w:tmpl w:val="06AE96F8"/>
    <w:lvl w:ilvl="0" w:tplc="A6A6AC14">
      <w:start w:val="4"/>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CD29FD"/>
    <w:multiLevelType w:val="hybridMultilevel"/>
    <w:tmpl w:val="A52C208C"/>
    <w:lvl w:ilvl="0" w:tplc="C20483B8">
      <w:start w:val="1"/>
      <w:numFmt w:val="decimal"/>
      <w:lvlText w:val="%1."/>
      <w:lvlJc w:val="lef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2901"/>
    <w:rsid w:val="00034616"/>
    <w:rsid w:val="000517C0"/>
    <w:rsid w:val="0005471A"/>
    <w:rsid w:val="0006063C"/>
    <w:rsid w:val="0007318F"/>
    <w:rsid w:val="000919B2"/>
    <w:rsid w:val="000E7928"/>
    <w:rsid w:val="001050DD"/>
    <w:rsid w:val="0012420C"/>
    <w:rsid w:val="001302A4"/>
    <w:rsid w:val="0015074B"/>
    <w:rsid w:val="001555E3"/>
    <w:rsid w:val="0016225C"/>
    <w:rsid w:val="00162944"/>
    <w:rsid w:val="00196905"/>
    <w:rsid w:val="001C7F21"/>
    <w:rsid w:val="001E62EF"/>
    <w:rsid w:val="00263708"/>
    <w:rsid w:val="002927D5"/>
    <w:rsid w:val="0029639D"/>
    <w:rsid w:val="002B67B7"/>
    <w:rsid w:val="002B7045"/>
    <w:rsid w:val="002E6A61"/>
    <w:rsid w:val="00326F90"/>
    <w:rsid w:val="00343661"/>
    <w:rsid w:val="00344CF9"/>
    <w:rsid w:val="00384722"/>
    <w:rsid w:val="00386994"/>
    <w:rsid w:val="003A2358"/>
    <w:rsid w:val="003B16F7"/>
    <w:rsid w:val="003D5231"/>
    <w:rsid w:val="003D55AD"/>
    <w:rsid w:val="003D7699"/>
    <w:rsid w:val="003E62E6"/>
    <w:rsid w:val="00415900"/>
    <w:rsid w:val="00431F90"/>
    <w:rsid w:val="004A403A"/>
    <w:rsid w:val="004A6857"/>
    <w:rsid w:val="00521E68"/>
    <w:rsid w:val="00523C78"/>
    <w:rsid w:val="00554264"/>
    <w:rsid w:val="00565C2F"/>
    <w:rsid w:val="00594BA3"/>
    <w:rsid w:val="005B147F"/>
    <w:rsid w:val="005B2B69"/>
    <w:rsid w:val="005D1416"/>
    <w:rsid w:val="00615A80"/>
    <w:rsid w:val="006662D0"/>
    <w:rsid w:val="00674287"/>
    <w:rsid w:val="0068468D"/>
    <w:rsid w:val="00693810"/>
    <w:rsid w:val="006A5D78"/>
    <w:rsid w:val="006A5EB6"/>
    <w:rsid w:val="006C5105"/>
    <w:rsid w:val="007755A2"/>
    <w:rsid w:val="007768F7"/>
    <w:rsid w:val="00785BF4"/>
    <w:rsid w:val="007C35E3"/>
    <w:rsid w:val="00832953"/>
    <w:rsid w:val="0084296D"/>
    <w:rsid w:val="00931B31"/>
    <w:rsid w:val="0095530B"/>
    <w:rsid w:val="0095560F"/>
    <w:rsid w:val="00955B77"/>
    <w:rsid w:val="00984660"/>
    <w:rsid w:val="009A062C"/>
    <w:rsid w:val="009D1A54"/>
    <w:rsid w:val="00A13283"/>
    <w:rsid w:val="00A23724"/>
    <w:rsid w:val="00A6568A"/>
    <w:rsid w:val="00A765D9"/>
    <w:rsid w:val="00A81633"/>
    <w:rsid w:val="00AA1D8D"/>
    <w:rsid w:val="00AA4B50"/>
    <w:rsid w:val="00AC3B7F"/>
    <w:rsid w:val="00B47730"/>
    <w:rsid w:val="00B623EF"/>
    <w:rsid w:val="00B71ABB"/>
    <w:rsid w:val="00BF6F2E"/>
    <w:rsid w:val="00C100E0"/>
    <w:rsid w:val="00C3124D"/>
    <w:rsid w:val="00C47AAA"/>
    <w:rsid w:val="00CB0664"/>
    <w:rsid w:val="00CD54A5"/>
    <w:rsid w:val="00CF34FF"/>
    <w:rsid w:val="00CF7BE2"/>
    <w:rsid w:val="00D04F76"/>
    <w:rsid w:val="00D063FD"/>
    <w:rsid w:val="00D30DBB"/>
    <w:rsid w:val="00D4209F"/>
    <w:rsid w:val="00D756F7"/>
    <w:rsid w:val="00D83838"/>
    <w:rsid w:val="00DD3F55"/>
    <w:rsid w:val="00DD4848"/>
    <w:rsid w:val="00DE34E7"/>
    <w:rsid w:val="00DF4362"/>
    <w:rsid w:val="00E90832"/>
    <w:rsid w:val="00EB3707"/>
    <w:rsid w:val="00EF2925"/>
    <w:rsid w:val="00EF47EA"/>
    <w:rsid w:val="00F244F0"/>
    <w:rsid w:val="00F26278"/>
    <w:rsid w:val="00F52AB1"/>
    <w:rsid w:val="00F75DB6"/>
    <w:rsid w:val="00F803A9"/>
    <w:rsid w:val="00FB54A7"/>
    <w:rsid w:val="00FC20C0"/>
    <w:rsid w:val="00FC693F"/>
    <w:rsid w:val="00FD0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15D597"/>
  <w15:docId w15:val="{2655BBA8-779C-433A-BE3C-6DEC87302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3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CommentReference">
    <w:name w:val="annotation reference"/>
    <w:basedOn w:val="DefaultParagraphFont"/>
    <w:uiPriority w:val="99"/>
    <w:semiHidden/>
    <w:unhideWhenUsed/>
    <w:rsid w:val="00AC3B7F"/>
    <w:rPr>
      <w:sz w:val="16"/>
      <w:szCs w:val="16"/>
    </w:rPr>
  </w:style>
  <w:style w:type="paragraph" w:styleId="CommentText">
    <w:name w:val="annotation text"/>
    <w:basedOn w:val="Normal"/>
    <w:link w:val="CommentTextChar"/>
    <w:uiPriority w:val="99"/>
    <w:semiHidden/>
    <w:unhideWhenUsed/>
    <w:rsid w:val="00AC3B7F"/>
    <w:pPr>
      <w:spacing w:line="240" w:lineRule="auto"/>
    </w:pPr>
    <w:rPr>
      <w:sz w:val="20"/>
      <w:szCs w:val="20"/>
    </w:rPr>
  </w:style>
  <w:style w:type="character" w:customStyle="1" w:styleId="CommentTextChar">
    <w:name w:val="Comment Text Char"/>
    <w:basedOn w:val="DefaultParagraphFont"/>
    <w:link w:val="CommentText"/>
    <w:uiPriority w:val="99"/>
    <w:semiHidden/>
    <w:rsid w:val="00AC3B7F"/>
    <w:rPr>
      <w:sz w:val="20"/>
      <w:szCs w:val="20"/>
    </w:rPr>
  </w:style>
  <w:style w:type="paragraph" w:styleId="CommentSubject">
    <w:name w:val="annotation subject"/>
    <w:basedOn w:val="CommentText"/>
    <w:next w:val="CommentText"/>
    <w:link w:val="CommentSubjectChar"/>
    <w:uiPriority w:val="99"/>
    <w:semiHidden/>
    <w:unhideWhenUsed/>
    <w:rsid w:val="00AC3B7F"/>
    <w:rPr>
      <w:b/>
      <w:bCs/>
    </w:rPr>
  </w:style>
  <w:style w:type="character" w:customStyle="1" w:styleId="CommentSubjectChar">
    <w:name w:val="Comment Subject Char"/>
    <w:basedOn w:val="CommentTextChar"/>
    <w:link w:val="CommentSubject"/>
    <w:uiPriority w:val="99"/>
    <w:semiHidden/>
    <w:rsid w:val="00AC3B7F"/>
    <w:rPr>
      <w:b/>
      <w:bCs/>
      <w:sz w:val="20"/>
      <w:szCs w:val="20"/>
    </w:rPr>
  </w:style>
  <w:style w:type="paragraph" w:styleId="BalloonText">
    <w:name w:val="Balloon Text"/>
    <w:basedOn w:val="Normal"/>
    <w:link w:val="BalloonTextChar"/>
    <w:uiPriority w:val="99"/>
    <w:semiHidden/>
    <w:unhideWhenUsed/>
    <w:rsid w:val="00AC3B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B7F"/>
    <w:rPr>
      <w:rFonts w:ascii="Segoe UI" w:hAnsi="Segoe UI" w:cs="Segoe UI"/>
      <w:sz w:val="18"/>
      <w:szCs w:val="18"/>
    </w:rPr>
  </w:style>
  <w:style w:type="character" w:styleId="Hyperlink">
    <w:name w:val="Hyperlink"/>
    <w:basedOn w:val="DefaultParagraphFont"/>
    <w:uiPriority w:val="99"/>
    <w:unhideWhenUsed/>
    <w:rsid w:val="00594BA3"/>
    <w:rPr>
      <w:color w:val="0000FF" w:themeColor="hyperlink"/>
      <w:u w:val="single"/>
    </w:rPr>
  </w:style>
  <w:style w:type="paragraph" w:styleId="FootnoteText">
    <w:name w:val="footnote text"/>
    <w:basedOn w:val="Normal"/>
    <w:link w:val="FootnoteTextChar"/>
    <w:uiPriority w:val="99"/>
    <w:unhideWhenUsed/>
    <w:rsid w:val="00594BA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594BA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94BA3"/>
    <w:rPr>
      <w:vertAlign w:val="superscript"/>
    </w:rPr>
  </w:style>
  <w:style w:type="paragraph" w:styleId="NormalWeb">
    <w:name w:val="Normal (Web)"/>
    <w:basedOn w:val="Normal"/>
    <w:uiPriority w:val="99"/>
    <w:unhideWhenUsed/>
    <w:rsid w:val="00594BA3"/>
    <w:pPr>
      <w:spacing w:after="0" w:line="240" w:lineRule="auto"/>
    </w:pPr>
    <w:rPr>
      <w:rFonts w:ascii="Times New Roman" w:eastAsia="Times New Roman" w:hAnsi="Times New Roman" w:cs="Times New Roman"/>
      <w:sz w:val="24"/>
      <w:szCs w:val="24"/>
    </w:rPr>
  </w:style>
  <w:style w:type="character" w:customStyle="1" w:styleId="footnotemark">
    <w:name w:val="footnote mark"/>
    <w:hidden/>
    <w:rsid w:val="00594BA3"/>
    <w:rPr>
      <w:rFonts w:ascii="Times New Roman" w:eastAsia="Times New Roman" w:hAnsi="Times New Roman" w:cs="Times New Roman"/>
      <w:color w:val="000000"/>
      <w:sz w:val="20"/>
      <w:vertAlign w:val="superscript"/>
    </w:rPr>
  </w:style>
  <w:style w:type="character" w:customStyle="1" w:styleId="apple-converted-space">
    <w:name w:val="apple-converted-space"/>
    <w:basedOn w:val="DefaultParagraphFont"/>
    <w:rsid w:val="00A13283"/>
  </w:style>
  <w:style w:type="character" w:customStyle="1" w:styleId="query-matched">
    <w:name w:val="query-matched"/>
    <w:basedOn w:val="DefaultParagraphFont"/>
    <w:rsid w:val="00A13283"/>
  </w:style>
  <w:style w:type="paragraph" w:customStyle="1" w:styleId="abc">
    <w:name w:val="abc"/>
    <w:basedOn w:val="Normal"/>
    <w:rsid w:val="001C7F21"/>
    <w:pPr>
      <w:spacing w:after="0" w:line="240" w:lineRule="auto"/>
    </w:pPr>
    <w:rPr>
      <w:rFonts w:ascii=".VnTime" w:eastAsia="Times New Roman" w:hAnsi=".VnTime"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111/j.1551-6709.2010.01105.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63/156853710X53119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cl.pku.edu.cn:8080/ccl_corpu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ngonngu.net/corpu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researchgate.net/deref/http%3A%2F%2Fdx.doi.org%2F10.1016%2Fj.pragma.2010.07.003?_sg%5B0%5D=UIk9VYdUgMKB7yX4UGRfSJD-Qk6RIXX5SXq_dAZ4DVr0DlY09yG4-8U-C1hRIduTqS_Dtb-c4o908Mcv_XXH68jdNw.Lyslc-c3XVjrfFMJUxrZ4GyHO-lqLsIoMzpXJA4ydrTwyJGyj4TZU22xtGDsU3Q5LmwTDI7pS690NpeRG4e_D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57891-6656-4246-9E70-1DCCA39D4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5595</Words>
  <Characters>31897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37418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TC</cp:lastModifiedBy>
  <cp:revision>3</cp:revision>
  <cp:lastPrinted>2024-11-18T03:01:00Z</cp:lastPrinted>
  <dcterms:created xsi:type="dcterms:W3CDTF">2025-06-06T03:42:00Z</dcterms:created>
  <dcterms:modified xsi:type="dcterms:W3CDTF">2025-06-06T04:05:00Z</dcterms:modified>
  <cp:category/>
</cp:coreProperties>
</file>